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A684" w14:textId="77777777" w:rsidR="00B9060A" w:rsidRDefault="00B9060A" w:rsidP="000834B0">
      <w:pPr>
        <w:pStyle w:val="Title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55CED19" w14:textId="77777777" w:rsidR="001A5972" w:rsidRPr="00850AB2" w:rsidRDefault="001A5972" w:rsidP="000834B0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850AB2">
        <w:rPr>
          <w:rFonts w:ascii="Times New Roman" w:hAnsi="Times New Roman"/>
          <w:sz w:val="28"/>
          <w:szCs w:val="28"/>
        </w:rPr>
        <w:t xml:space="preserve">TITLE OF </w:t>
      </w:r>
      <w:r w:rsidR="003C27A1" w:rsidRPr="00850AB2">
        <w:rPr>
          <w:rFonts w:ascii="Times New Roman" w:hAnsi="Times New Roman"/>
          <w:sz w:val="28"/>
          <w:szCs w:val="28"/>
        </w:rPr>
        <w:t>ABSTRACT</w:t>
      </w:r>
    </w:p>
    <w:p w14:paraId="49009513" w14:textId="77777777" w:rsidR="001A5972" w:rsidRPr="0098518E" w:rsidRDefault="001A5972" w:rsidP="000834B0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98518E">
        <w:rPr>
          <w:rFonts w:ascii="Times New Roman" w:hAnsi="Times New Roman"/>
          <w:sz w:val="28"/>
          <w:szCs w:val="28"/>
        </w:rPr>
        <w:t>IN THE CENTER USI</w:t>
      </w:r>
      <w:r w:rsidR="003C27A1" w:rsidRPr="0098518E">
        <w:rPr>
          <w:rFonts w:ascii="Times New Roman" w:hAnsi="Times New Roman"/>
          <w:sz w:val="28"/>
          <w:szCs w:val="28"/>
        </w:rPr>
        <w:t>NG CAPITAL LETTERs, FONR SIZE 14</w:t>
      </w:r>
      <w:r w:rsidRPr="0098518E">
        <w:rPr>
          <w:rFonts w:ascii="Times New Roman" w:hAnsi="Times New Roman"/>
          <w:sz w:val="28"/>
          <w:szCs w:val="28"/>
        </w:rPr>
        <w:t xml:space="preserve"> AND BOLD IN </w:t>
      </w:r>
      <w:r w:rsidR="000A088D" w:rsidRPr="0098518E">
        <w:rPr>
          <w:rFonts w:ascii="Times New Roman" w:hAnsi="Times New Roman"/>
          <w:sz w:val="28"/>
          <w:szCs w:val="28"/>
        </w:rPr>
        <w:t>BLACK</w:t>
      </w:r>
      <w:r w:rsidRPr="0098518E">
        <w:rPr>
          <w:rFonts w:ascii="Times New Roman" w:hAnsi="Times New Roman"/>
          <w:sz w:val="28"/>
          <w:szCs w:val="28"/>
        </w:rPr>
        <w:t xml:space="preserve"> COLOUR: P</w:t>
      </w:r>
      <w:r w:rsidR="003C27A1" w:rsidRPr="0098518E">
        <w:rPr>
          <w:rFonts w:ascii="Times New Roman" w:hAnsi="Times New Roman"/>
          <w:sz w:val="28"/>
          <w:szCs w:val="28"/>
        </w:rPr>
        <w:t>LEASE DO NOT CHANGE THIS FORMAT</w:t>
      </w:r>
    </w:p>
    <w:p w14:paraId="3663CE33" w14:textId="77777777" w:rsidR="001A5972" w:rsidRPr="00F70217" w:rsidRDefault="001A5972" w:rsidP="000834B0">
      <w:pPr>
        <w:pStyle w:val="Title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2880"/>
        <w:gridCol w:w="2700"/>
        <w:gridCol w:w="2700"/>
      </w:tblGrid>
      <w:tr w:rsidR="001A5972" w:rsidRPr="00F70217" w14:paraId="35020F25" w14:textId="77777777" w:rsidTr="00B968E3">
        <w:tc>
          <w:tcPr>
            <w:tcW w:w="2880" w:type="dxa"/>
          </w:tcPr>
          <w:p w14:paraId="2DEA3B44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609">
              <w:rPr>
                <w:rFonts w:ascii="Times New Roman" w:hAnsi="Times New Roman"/>
                <w:b/>
                <w:bCs/>
                <w:sz w:val="20"/>
                <w:szCs w:val="20"/>
              </w:rPr>
              <w:t>Author's  Name</w:t>
            </w:r>
          </w:p>
          <w:p w14:paraId="0DF07726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09">
              <w:rPr>
                <w:rFonts w:ascii="Times New Roman" w:hAnsi="Times New Roman"/>
                <w:sz w:val="20"/>
                <w:szCs w:val="20"/>
              </w:rPr>
              <w:t>Affiliation/University</w:t>
            </w:r>
          </w:p>
          <w:p w14:paraId="5D179F4E" w14:textId="77777777" w:rsidR="001A5972" w:rsidRPr="00925F44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925F44">
              <w:rPr>
                <w:rFonts w:ascii="Times New Roman" w:hAnsi="Times New Roman"/>
                <w:b/>
                <w:sz w:val="20"/>
                <w:szCs w:val="20"/>
              </w:rPr>
              <w:t>COUNTRY</w:t>
            </w:r>
          </w:p>
          <w:p w14:paraId="6E475D82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09">
              <w:rPr>
                <w:rFonts w:ascii="Times New Roman" w:hAnsi="Times New Roman"/>
                <w:sz w:val="20"/>
                <w:szCs w:val="20"/>
              </w:rPr>
              <w:t>E-mail</w:t>
            </w:r>
            <w:r w:rsidR="003C27A1">
              <w:rPr>
                <w:rFonts w:ascii="Times New Roman" w:hAnsi="Times New Roman"/>
                <w:sz w:val="20"/>
                <w:szCs w:val="20"/>
              </w:rPr>
              <w:t xml:space="preserve"> (Required)</w:t>
            </w:r>
          </w:p>
        </w:tc>
        <w:tc>
          <w:tcPr>
            <w:tcW w:w="2700" w:type="dxa"/>
          </w:tcPr>
          <w:p w14:paraId="42DB2CD4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609">
              <w:rPr>
                <w:rFonts w:ascii="Times New Roman" w:hAnsi="Times New Roman"/>
                <w:b/>
                <w:bCs/>
                <w:sz w:val="20"/>
                <w:szCs w:val="20"/>
              </w:rPr>
              <w:t>Author's  Name</w:t>
            </w:r>
          </w:p>
          <w:p w14:paraId="6D538A5E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09">
              <w:rPr>
                <w:rFonts w:ascii="Times New Roman" w:hAnsi="Times New Roman"/>
                <w:sz w:val="20"/>
                <w:szCs w:val="20"/>
              </w:rPr>
              <w:t>Affiliation/University</w:t>
            </w:r>
          </w:p>
          <w:p w14:paraId="38F031AF" w14:textId="77777777" w:rsidR="001A5972" w:rsidRPr="00925F44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F44">
              <w:rPr>
                <w:rFonts w:ascii="Times New Roman" w:hAnsi="Times New Roman"/>
                <w:b/>
                <w:sz w:val="20"/>
                <w:szCs w:val="20"/>
              </w:rPr>
              <w:t>COUNTRY</w:t>
            </w:r>
          </w:p>
          <w:p w14:paraId="71AED206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09">
              <w:rPr>
                <w:rFonts w:ascii="Times New Roman" w:hAnsi="Times New Roman"/>
                <w:sz w:val="20"/>
                <w:szCs w:val="20"/>
              </w:rPr>
              <w:t>E-mail</w:t>
            </w:r>
            <w:r w:rsidR="003C27A1">
              <w:rPr>
                <w:rFonts w:ascii="Times New Roman" w:hAnsi="Times New Roman"/>
                <w:sz w:val="20"/>
                <w:szCs w:val="20"/>
              </w:rPr>
              <w:t xml:space="preserve"> (Required)</w:t>
            </w:r>
          </w:p>
        </w:tc>
        <w:tc>
          <w:tcPr>
            <w:tcW w:w="2700" w:type="dxa"/>
          </w:tcPr>
          <w:p w14:paraId="5ABC2D02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609">
              <w:rPr>
                <w:rFonts w:ascii="Times New Roman" w:hAnsi="Times New Roman"/>
                <w:b/>
                <w:bCs/>
                <w:sz w:val="20"/>
                <w:szCs w:val="20"/>
              </w:rPr>
              <w:t>Author's Name</w:t>
            </w:r>
          </w:p>
          <w:p w14:paraId="0017973F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09">
              <w:rPr>
                <w:rFonts w:ascii="Times New Roman" w:hAnsi="Times New Roman"/>
                <w:sz w:val="20"/>
                <w:szCs w:val="20"/>
              </w:rPr>
              <w:t>Affiliation/University</w:t>
            </w:r>
          </w:p>
          <w:p w14:paraId="2412067C" w14:textId="77777777" w:rsidR="001A5972" w:rsidRPr="00925F44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F44">
              <w:rPr>
                <w:rFonts w:ascii="Times New Roman" w:hAnsi="Times New Roman"/>
                <w:b/>
                <w:sz w:val="20"/>
                <w:szCs w:val="20"/>
              </w:rPr>
              <w:t>COUNTRY</w:t>
            </w:r>
          </w:p>
          <w:p w14:paraId="628F782C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09">
              <w:rPr>
                <w:rFonts w:ascii="Times New Roman" w:hAnsi="Times New Roman"/>
                <w:sz w:val="20"/>
                <w:szCs w:val="20"/>
              </w:rPr>
              <w:t>E-mail</w:t>
            </w:r>
            <w:r w:rsidR="003C27A1">
              <w:rPr>
                <w:rFonts w:ascii="Times New Roman" w:hAnsi="Times New Roman"/>
                <w:sz w:val="20"/>
                <w:szCs w:val="20"/>
              </w:rPr>
              <w:t>(Required)</w:t>
            </w:r>
          </w:p>
        </w:tc>
      </w:tr>
    </w:tbl>
    <w:p w14:paraId="2B0BCC25" w14:textId="77777777" w:rsidR="001A5972" w:rsidRPr="00F70217" w:rsidRDefault="001A5972" w:rsidP="000834B0">
      <w:pPr>
        <w:pStyle w:val="AbstractTitle"/>
        <w:rPr>
          <w:szCs w:val="24"/>
        </w:rPr>
      </w:pPr>
    </w:p>
    <w:p w14:paraId="7EA368C6" w14:textId="77777777" w:rsidR="001A5972" w:rsidRDefault="00850AB2" w:rsidP="000834B0">
      <w:pPr>
        <w:pStyle w:val="AbstractTitle"/>
        <w:tabs>
          <w:tab w:val="center" w:pos="4513"/>
          <w:tab w:val="left" w:pos="5873"/>
        </w:tabs>
        <w:jc w:val="left"/>
        <w:rPr>
          <w:szCs w:val="24"/>
        </w:rPr>
      </w:pPr>
      <w:r>
        <w:rPr>
          <w:szCs w:val="24"/>
        </w:rPr>
        <w:tab/>
      </w:r>
      <w:r w:rsidR="001A5972" w:rsidRPr="00F70217">
        <w:rPr>
          <w:szCs w:val="24"/>
        </w:rPr>
        <w:t>ABSTRACT</w:t>
      </w:r>
      <w:r>
        <w:rPr>
          <w:szCs w:val="24"/>
        </w:rPr>
        <w:tab/>
      </w:r>
    </w:p>
    <w:p w14:paraId="5DF7831E" w14:textId="77777777" w:rsidR="00EA091F" w:rsidRPr="00F70217" w:rsidRDefault="00EA091F" w:rsidP="000834B0">
      <w:pPr>
        <w:pStyle w:val="AbstractTitle"/>
        <w:rPr>
          <w:szCs w:val="24"/>
        </w:rPr>
      </w:pPr>
    </w:p>
    <w:p w14:paraId="7B6DF43B" w14:textId="77777777" w:rsidR="001A5972" w:rsidRPr="00F70217" w:rsidRDefault="001A5972" w:rsidP="000834B0">
      <w:pPr>
        <w:pStyle w:val="AbstractTitle"/>
        <w:rPr>
          <w:szCs w:val="24"/>
        </w:rPr>
      </w:pPr>
    </w:p>
    <w:p w14:paraId="443F6F93" w14:textId="77777777" w:rsidR="001A5972" w:rsidRDefault="001A5972" w:rsidP="000834B0">
      <w:pPr>
        <w:pStyle w:val="AbstractTex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0217">
        <w:rPr>
          <w:rFonts w:ascii="Times New Roman" w:hAnsi="Times New Roman"/>
          <w:sz w:val="24"/>
          <w:szCs w:val="24"/>
        </w:rPr>
        <w:t>Abstract should be given here in the same font and format as given here. Please do not change the format. Abstract should be between 200-300 words followed by 3-5 keywords.</w:t>
      </w:r>
    </w:p>
    <w:p w14:paraId="50A822DB" w14:textId="77777777" w:rsidR="00F70217" w:rsidRPr="00F70217" w:rsidRDefault="00F70217" w:rsidP="000834B0">
      <w:pPr>
        <w:pStyle w:val="AbstractTex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D4E1E33" w14:textId="77777777" w:rsidR="00820CDE" w:rsidRDefault="001A5972" w:rsidP="007858A6">
      <w:pPr>
        <w:pStyle w:val="AbstractTex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0217">
        <w:rPr>
          <w:rFonts w:ascii="Times New Roman" w:hAnsi="Times New Roman"/>
          <w:b/>
          <w:sz w:val="24"/>
          <w:szCs w:val="24"/>
        </w:rPr>
        <w:t xml:space="preserve">Keywords: </w:t>
      </w:r>
      <w:r w:rsidRPr="00C16085">
        <w:rPr>
          <w:rFonts w:ascii="Times New Roman" w:hAnsi="Times New Roman"/>
          <w:bCs/>
          <w:sz w:val="24"/>
          <w:szCs w:val="24"/>
        </w:rPr>
        <w:t>Please include</w:t>
      </w:r>
      <w:r w:rsidRPr="00F70217">
        <w:rPr>
          <w:rFonts w:ascii="Times New Roman" w:hAnsi="Times New Roman"/>
          <w:b/>
          <w:sz w:val="24"/>
          <w:szCs w:val="24"/>
        </w:rPr>
        <w:t xml:space="preserve"> </w:t>
      </w:r>
      <w:r w:rsidRPr="00F70217">
        <w:rPr>
          <w:rFonts w:ascii="Times New Roman" w:hAnsi="Times New Roman"/>
          <w:sz w:val="24"/>
          <w:szCs w:val="24"/>
        </w:rPr>
        <w:t xml:space="preserve">3-5 keywords here. </w:t>
      </w:r>
    </w:p>
    <w:p w14:paraId="18E960EC" w14:textId="77777777" w:rsidR="004011F9" w:rsidRDefault="004011F9" w:rsidP="007858A6">
      <w:pPr>
        <w:pStyle w:val="AbstractTex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C3801C5" w14:textId="77777777" w:rsidR="004011F9" w:rsidRDefault="004011F9" w:rsidP="004011F9">
      <w:pPr>
        <w:pStyle w:val="Footer"/>
        <w:rPr>
          <w:rFonts w:cs="Calibri"/>
          <w:b/>
        </w:rPr>
      </w:pPr>
    </w:p>
    <w:p w14:paraId="1BA8B9B6" w14:textId="1A55F8EC" w:rsidR="00820CDE" w:rsidRDefault="004011F9" w:rsidP="00B13461">
      <w:pPr>
        <w:pStyle w:val="Footer"/>
        <w:rPr>
          <w:rFonts w:ascii="Times New Roman" w:hAnsi="Times New Roman"/>
          <w:sz w:val="24"/>
          <w:szCs w:val="24"/>
        </w:rPr>
      </w:pPr>
      <w:r w:rsidRPr="004011F9">
        <w:rPr>
          <w:rFonts w:asciiTheme="majorBidi" w:hAnsiTheme="majorBidi" w:cstheme="majorBidi"/>
          <w:b/>
          <w:sz w:val="24"/>
          <w:szCs w:val="24"/>
        </w:rPr>
        <w:t>Biographical information</w:t>
      </w:r>
      <w:r w:rsidRPr="004011F9">
        <w:rPr>
          <w:rFonts w:asciiTheme="majorBidi" w:hAnsiTheme="majorBidi" w:cstheme="majorBidi"/>
          <w:sz w:val="24"/>
          <w:szCs w:val="24"/>
        </w:rPr>
        <w:t xml:space="preserve"> (max. </w:t>
      </w:r>
      <w:r w:rsidR="001F0181">
        <w:rPr>
          <w:rFonts w:asciiTheme="majorBidi" w:hAnsiTheme="majorBidi" w:cstheme="majorBidi"/>
          <w:sz w:val="24"/>
          <w:szCs w:val="24"/>
        </w:rPr>
        <w:t>100</w:t>
      </w:r>
      <w:r>
        <w:rPr>
          <w:rFonts w:asciiTheme="majorBidi" w:hAnsiTheme="majorBidi" w:cstheme="majorBidi"/>
          <w:sz w:val="24"/>
          <w:szCs w:val="24"/>
        </w:rPr>
        <w:t xml:space="preserve"> words per presenter)</w:t>
      </w:r>
      <w:r w:rsidRPr="004011F9">
        <w:rPr>
          <w:rFonts w:asciiTheme="majorBidi" w:hAnsiTheme="majorBidi" w:cstheme="majorBidi"/>
          <w:sz w:val="24"/>
          <w:szCs w:val="24"/>
        </w:rPr>
        <w:t xml:space="preserve">: </w:t>
      </w:r>
      <w:r w:rsidRPr="004011F9">
        <w:rPr>
          <w:rFonts w:asciiTheme="majorBidi" w:hAnsiTheme="majorBidi" w:cstheme="majorBidi"/>
          <w:i/>
          <w:iCs/>
          <w:sz w:val="24"/>
          <w:szCs w:val="24"/>
        </w:rPr>
        <w:t xml:space="preserve">State relevant information which may be used for the introduction of presenters during the conference &amp; in the </w:t>
      </w:r>
      <w:proofErr w:type="spellStart"/>
      <w:r w:rsidRPr="004011F9">
        <w:rPr>
          <w:rFonts w:asciiTheme="majorBidi" w:hAnsiTheme="majorBidi" w:cstheme="majorBidi"/>
          <w:i/>
          <w:iCs/>
          <w:sz w:val="24"/>
          <w:szCs w:val="24"/>
        </w:rPr>
        <w:t>programme</w:t>
      </w:r>
      <w:proofErr w:type="spellEnd"/>
      <w:r w:rsidRPr="004011F9">
        <w:rPr>
          <w:rFonts w:asciiTheme="majorBidi" w:hAnsiTheme="majorBidi" w:cstheme="majorBidi"/>
          <w:i/>
          <w:iCs/>
          <w:sz w:val="24"/>
          <w:szCs w:val="24"/>
        </w:rPr>
        <w:t xml:space="preserve"> book. </w:t>
      </w:r>
    </w:p>
    <w:sectPr w:rsidR="00820CDE" w:rsidSect="0054706C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0697" w14:textId="77777777" w:rsidR="00B7721E" w:rsidRDefault="00B7721E" w:rsidP="00543AF0">
      <w:pPr>
        <w:spacing w:after="0" w:line="240" w:lineRule="auto"/>
      </w:pPr>
      <w:r>
        <w:separator/>
      </w:r>
    </w:p>
  </w:endnote>
  <w:endnote w:type="continuationSeparator" w:id="0">
    <w:p w14:paraId="4BF88C8B" w14:textId="77777777" w:rsidR="00B7721E" w:rsidRDefault="00B7721E" w:rsidP="0054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52A4" w14:textId="34A14AB7" w:rsidR="00DA345B" w:rsidRPr="00FC19C0" w:rsidRDefault="00DA345B" w:rsidP="00DA345B">
    <w:pPr>
      <w:tabs>
        <w:tab w:val="center" w:pos="4513"/>
        <w:tab w:val="left" w:pos="5785"/>
        <w:tab w:val="right" w:pos="9026"/>
      </w:tabs>
      <w:spacing w:after="0" w:line="240" w:lineRule="auto"/>
      <w:jc w:val="center"/>
      <w:rPr>
        <w:rFonts w:asciiTheme="majorHAnsi" w:hAnsiTheme="majorHAnsi"/>
        <w:color w:val="FFFFFF" w:themeColor="background1"/>
        <w:highlight w:val="blue"/>
        <w:lang w:val="en-ZA"/>
      </w:rPr>
    </w:pPr>
    <w:r>
      <w:rPr>
        <w:rFonts w:asciiTheme="majorHAnsi" w:hAnsiTheme="majorHAnsi"/>
        <w:i/>
        <w:iCs/>
        <w:color w:val="FFFFFF" w:themeColor="background1"/>
        <w:highlight w:val="blue"/>
        <w:lang w:val="en-ZA"/>
      </w:rPr>
      <w:t>World Academic Forum and Interdisciplinary Publications</w:t>
    </w:r>
    <w:r w:rsidRPr="00FC19C0">
      <w:rPr>
        <w:rFonts w:asciiTheme="majorHAnsi" w:hAnsiTheme="majorHAnsi"/>
        <w:i/>
        <w:iCs/>
        <w:color w:val="FFFFFF" w:themeColor="background1"/>
        <w:highlight w:val="blue"/>
        <w:lang w:val="en-ZA"/>
      </w:rPr>
      <w:t>, USA</w:t>
    </w:r>
    <w:sdt>
      <w:sdtPr>
        <w:rPr>
          <w:rFonts w:asciiTheme="majorHAnsi" w:hAnsiTheme="majorHAnsi"/>
          <w:highlight w:val="blue"/>
        </w:rPr>
        <w:id w:val="-20976227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C19C0">
          <w:rPr>
            <w:rFonts w:asciiTheme="majorHAnsi" w:hAnsiTheme="majorHAnsi"/>
            <w:highlight w:val="blue"/>
          </w:rPr>
          <w:tab/>
        </w:r>
        <w:r w:rsidRPr="00FC19C0">
          <w:rPr>
            <w:rFonts w:asciiTheme="majorHAnsi" w:hAnsiTheme="majorHAnsi"/>
            <w:color w:val="FFFFFF" w:themeColor="background1"/>
            <w:highlight w:val="blue"/>
          </w:rPr>
          <w:t xml:space="preserve">Page </w:t>
        </w:r>
        <w:r w:rsidRPr="00FC19C0">
          <w:rPr>
            <w:rFonts w:asciiTheme="majorHAnsi" w:hAnsiTheme="majorHAnsi"/>
            <w:color w:val="FFFFFF" w:themeColor="background1"/>
            <w:highlight w:val="blue"/>
          </w:rPr>
          <w:fldChar w:fldCharType="begin"/>
        </w:r>
        <w:r w:rsidRPr="00FC19C0">
          <w:rPr>
            <w:rFonts w:asciiTheme="majorHAnsi" w:hAnsiTheme="majorHAnsi"/>
            <w:color w:val="FFFFFF" w:themeColor="background1"/>
            <w:highlight w:val="blue"/>
          </w:rPr>
          <w:instrText xml:space="preserve"> PAGE   \* MERGEFORMAT </w:instrText>
        </w:r>
        <w:r w:rsidRPr="00FC19C0">
          <w:rPr>
            <w:rFonts w:asciiTheme="majorHAnsi" w:hAnsiTheme="majorHAnsi"/>
            <w:color w:val="FFFFFF" w:themeColor="background1"/>
            <w:highlight w:val="blue"/>
          </w:rPr>
          <w:fldChar w:fldCharType="separate"/>
        </w:r>
        <w:r>
          <w:rPr>
            <w:rFonts w:asciiTheme="majorHAnsi" w:hAnsiTheme="majorHAnsi"/>
            <w:color w:val="FFFFFF" w:themeColor="background1"/>
            <w:highlight w:val="blue"/>
          </w:rPr>
          <w:t>1</w:t>
        </w:r>
        <w:r w:rsidRPr="00FC19C0">
          <w:rPr>
            <w:rFonts w:asciiTheme="majorHAnsi" w:hAnsiTheme="majorHAnsi"/>
            <w:noProof/>
            <w:color w:val="FFFFFF" w:themeColor="background1"/>
            <w:highlight w:val="blue"/>
          </w:rPr>
          <w:fldChar w:fldCharType="end"/>
        </w:r>
      </w:sdtContent>
    </w:sdt>
    <w:r w:rsidRPr="00FC19C0">
      <w:rPr>
        <w:rFonts w:asciiTheme="majorHAnsi" w:hAnsiTheme="majorHAnsi"/>
        <w:color w:val="FFFFFF" w:themeColor="background1"/>
        <w:highlight w:val="blue"/>
        <w:lang w:val="en-ZA"/>
      </w:rPr>
      <w:t xml:space="preserve"> </w:t>
    </w:r>
  </w:p>
  <w:p w14:paraId="20F21BF3" w14:textId="263BB674" w:rsidR="008A32E2" w:rsidRPr="00DA345B" w:rsidRDefault="00DA345B" w:rsidP="00DA345B">
    <w:pPr>
      <w:tabs>
        <w:tab w:val="center" w:pos="4513"/>
        <w:tab w:val="left" w:pos="5785"/>
        <w:tab w:val="right" w:pos="9026"/>
      </w:tabs>
      <w:spacing w:after="0" w:line="240" w:lineRule="auto"/>
    </w:pPr>
    <w:r w:rsidRPr="004578AC">
      <w:rPr>
        <w:rFonts w:asciiTheme="majorHAnsi" w:hAnsiTheme="majorHAnsi"/>
        <w:lang w:val="en-ZA"/>
      </w:rPr>
      <w:t xml:space="preserve">URL: </w:t>
    </w:r>
    <w:hyperlink r:id="rId1" w:history="1">
      <w:r w:rsidRPr="00975B7D">
        <w:rPr>
          <w:rStyle w:val="Hyperlink"/>
          <w:rFonts w:asciiTheme="majorHAnsi" w:hAnsiTheme="majorHAnsi"/>
          <w:lang w:val="en-ZA"/>
        </w:rPr>
        <w:t>WWW.CONFERENCE.idpublications.org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B9DE" w14:textId="77777777" w:rsidR="00B7721E" w:rsidRDefault="00B7721E" w:rsidP="00543AF0">
      <w:pPr>
        <w:spacing w:after="0" w:line="240" w:lineRule="auto"/>
      </w:pPr>
      <w:r>
        <w:separator/>
      </w:r>
    </w:p>
  </w:footnote>
  <w:footnote w:type="continuationSeparator" w:id="0">
    <w:p w14:paraId="298C5BEB" w14:textId="77777777" w:rsidR="00B7721E" w:rsidRDefault="00B7721E" w:rsidP="0054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E89E" w14:textId="619CFE88" w:rsidR="00312102" w:rsidRDefault="00A5797D" w:rsidP="00312102">
    <w:pPr>
      <w:tabs>
        <w:tab w:val="center" w:pos="4513"/>
        <w:tab w:val="right" w:pos="9026"/>
      </w:tabs>
      <w:spacing w:after="0" w:line="240" w:lineRule="auto"/>
      <w:jc w:val="center"/>
    </w:pPr>
    <w:hyperlink r:id="rId1" w:history="1">
      <w:r w:rsidR="00312102">
        <w:rPr>
          <w:rStyle w:val="Hyperlink"/>
          <w:rFonts w:asciiTheme="majorHAnsi" w:hAnsiTheme="majorHAnsi"/>
          <w:i/>
          <w:iCs/>
          <w:color w:val="FFFFFF" w:themeColor="background1"/>
          <w:highlight w:val="blue"/>
        </w:rPr>
        <w:t>The 4</w:t>
      </w:r>
      <w:r w:rsidR="00312102" w:rsidRPr="00312102">
        <w:rPr>
          <w:rStyle w:val="Hyperlink"/>
          <w:rFonts w:asciiTheme="majorHAnsi" w:hAnsiTheme="majorHAnsi"/>
          <w:i/>
          <w:iCs/>
          <w:color w:val="FFFFFF" w:themeColor="background1"/>
          <w:highlight w:val="blue"/>
          <w:vertAlign w:val="superscript"/>
        </w:rPr>
        <w:t>th</w:t>
      </w:r>
      <w:r w:rsidR="00312102">
        <w:rPr>
          <w:rStyle w:val="Hyperlink"/>
          <w:rFonts w:asciiTheme="majorHAnsi" w:hAnsiTheme="majorHAnsi"/>
          <w:i/>
          <w:iCs/>
          <w:color w:val="FFFFFF" w:themeColor="background1"/>
          <w:highlight w:val="blue"/>
        </w:rPr>
        <w:t xml:space="preserve"> World Congress on Education and Research (WCER) </w:t>
      </w:r>
    </w:hyperlink>
  </w:p>
  <w:p w14:paraId="09966425" w14:textId="0AD8FCF5" w:rsidR="00A5797D" w:rsidRDefault="00840481" w:rsidP="00312102">
    <w:pPr>
      <w:tabs>
        <w:tab w:val="center" w:pos="4513"/>
        <w:tab w:val="right" w:pos="9026"/>
      </w:tabs>
      <w:spacing w:after="0" w:line="240" w:lineRule="auto"/>
      <w:jc w:val="center"/>
      <w:rPr>
        <w:rFonts w:asciiTheme="majorHAnsi" w:hAnsiTheme="majorHAnsi"/>
        <w:i/>
        <w:iCs/>
        <w:color w:val="FFFFFF" w:themeColor="background1"/>
        <w:sz w:val="20"/>
        <w:szCs w:val="20"/>
        <w:lang w:val="en-ZA"/>
      </w:rPr>
    </w:pPr>
    <w:r w:rsidRPr="00840481">
      <w:rPr>
        <w:rFonts w:asciiTheme="majorHAnsi" w:hAnsiTheme="majorHAnsi"/>
        <w:i/>
        <w:iCs/>
        <w:color w:val="FFFFFF" w:themeColor="background1"/>
        <w:sz w:val="20"/>
        <w:szCs w:val="20"/>
        <w:highlight w:val="blue"/>
        <w:lang w:val="en-ZA"/>
      </w:rPr>
      <w:t>University of Wisconsin-Madison, USA</w:t>
    </w:r>
    <w:r w:rsidR="005364BD" w:rsidRPr="00840481">
      <w:rPr>
        <w:rFonts w:asciiTheme="majorHAnsi" w:hAnsiTheme="majorHAnsi"/>
        <w:i/>
        <w:iCs/>
        <w:color w:val="FFFFFF" w:themeColor="background1"/>
        <w:sz w:val="20"/>
        <w:szCs w:val="20"/>
        <w:highlight w:val="blue"/>
        <w:lang w:val="en-ZA"/>
      </w:rPr>
      <w:t xml:space="preserve">, </w:t>
    </w:r>
    <w:r w:rsidR="00297446" w:rsidRPr="00840481">
      <w:rPr>
        <w:rFonts w:asciiTheme="majorHAnsi" w:hAnsiTheme="majorHAnsi"/>
        <w:i/>
        <w:iCs/>
        <w:color w:val="FFFFFF" w:themeColor="background1"/>
        <w:sz w:val="20"/>
        <w:szCs w:val="20"/>
        <w:highlight w:val="blue"/>
        <w:lang w:val="en-ZA"/>
      </w:rPr>
      <w:t>20</w:t>
    </w:r>
    <w:r w:rsidR="00A5797D">
      <w:rPr>
        <w:rFonts w:asciiTheme="majorHAnsi" w:hAnsiTheme="majorHAnsi"/>
        <w:i/>
        <w:iCs/>
        <w:color w:val="FFFFFF" w:themeColor="background1"/>
        <w:sz w:val="20"/>
        <w:szCs w:val="20"/>
        <w:highlight w:val="blue"/>
        <w:lang w:val="en-ZA"/>
      </w:rPr>
      <w:t>27</w:t>
    </w:r>
  </w:p>
  <w:p w14:paraId="21A1BED1" w14:textId="77777777" w:rsidR="00EA091F" w:rsidRDefault="00EA091F" w:rsidP="004975B2">
    <w:pP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b/>
        <w:bCs/>
        <w:color w:val="000000"/>
        <w:sz w:val="18"/>
        <w:szCs w:val="18"/>
        <w:lang w:val="en-ZA"/>
      </w:rPr>
    </w:pPr>
    <w:r w:rsidRPr="00EA091F">
      <w:rPr>
        <w:rFonts w:ascii="Times New Roman" w:hAnsi="Times New Roman"/>
        <w:b/>
        <w:bCs/>
        <w:color w:val="7030A0"/>
        <w:sz w:val="18"/>
        <w:szCs w:val="18"/>
        <w:lang w:val="en-ZA"/>
      </w:rPr>
      <w:t xml:space="preserve">      </w:t>
    </w:r>
    <w:r>
      <w:rPr>
        <w:rFonts w:ascii="Times New Roman" w:hAnsi="Times New Roman"/>
        <w:b/>
        <w:bCs/>
        <w:color w:val="000000"/>
        <w:sz w:val="18"/>
        <w:szCs w:val="18"/>
        <w:lang w:val="en-Z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2790D14"/>
    <w:multiLevelType w:val="hybridMultilevel"/>
    <w:tmpl w:val="BB8C77B4"/>
    <w:lvl w:ilvl="0" w:tplc="EBF6F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0F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65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8EF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A5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E46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89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6D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2B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54188"/>
    <w:multiLevelType w:val="multilevel"/>
    <w:tmpl w:val="09208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8C10D31"/>
    <w:multiLevelType w:val="multilevel"/>
    <w:tmpl w:val="AA10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F2378"/>
    <w:multiLevelType w:val="hybridMultilevel"/>
    <w:tmpl w:val="D91ED358"/>
    <w:lvl w:ilvl="0" w:tplc="FFB086C2">
      <w:start w:val="1"/>
      <w:numFmt w:val="decimal"/>
      <w:pStyle w:val="IEEEReferenceItem"/>
      <w:lvlText w:val="[%1]"/>
      <w:lvlJc w:val="left"/>
      <w:pPr>
        <w:ind w:left="360" w:hanging="360"/>
      </w:pPr>
      <w:rPr>
        <w:rFonts w:hint="default"/>
        <w:i w:val="0"/>
      </w:rPr>
    </w:lvl>
    <w:lvl w:ilvl="1" w:tplc="67C42F86" w:tentative="1">
      <w:start w:val="1"/>
      <w:numFmt w:val="lowerLetter"/>
      <w:lvlText w:val="%2."/>
      <w:lvlJc w:val="left"/>
      <w:pPr>
        <w:ind w:left="1440" w:hanging="360"/>
      </w:pPr>
    </w:lvl>
    <w:lvl w:ilvl="2" w:tplc="8A5080EA" w:tentative="1">
      <w:start w:val="1"/>
      <w:numFmt w:val="lowerRoman"/>
      <w:lvlText w:val="%3."/>
      <w:lvlJc w:val="right"/>
      <w:pPr>
        <w:ind w:left="2160" w:hanging="180"/>
      </w:pPr>
    </w:lvl>
    <w:lvl w:ilvl="3" w:tplc="36C0F244" w:tentative="1">
      <w:start w:val="1"/>
      <w:numFmt w:val="decimal"/>
      <w:lvlText w:val="%4."/>
      <w:lvlJc w:val="left"/>
      <w:pPr>
        <w:ind w:left="2880" w:hanging="360"/>
      </w:pPr>
    </w:lvl>
    <w:lvl w:ilvl="4" w:tplc="E29E79AC" w:tentative="1">
      <w:start w:val="1"/>
      <w:numFmt w:val="lowerLetter"/>
      <w:lvlText w:val="%5."/>
      <w:lvlJc w:val="left"/>
      <w:pPr>
        <w:ind w:left="3600" w:hanging="360"/>
      </w:pPr>
    </w:lvl>
    <w:lvl w:ilvl="5" w:tplc="58A08DEC" w:tentative="1">
      <w:start w:val="1"/>
      <w:numFmt w:val="lowerRoman"/>
      <w:lvlText w:val="%6."/>
      <w:lvlJc w:val="right"/>
      <w:pPr>
        <w:ind w:left="4320" w:hanging="180"/>
      </w:pPr>
    </w:lvl>
    <w:lvl w:ilvl="6" w:tplc="0076FBA0" w:tentative="1">
      <w:start w:val="1"/>
      <w:numFmt w:val="decimal"/>
      <w:lvlText w:val="%7."/>
      <w:lvlJc w:val="left"/>
      <w:pPr>
        <w:ind w:left="5040" w:hanging="360"/>
      </w:pPr>
    </w:lvl>
    <w:lvl w:ilvl="7" w:tplc="F6D0416C" w:tentative="1">
      <w:start w:val="1"/>
      <w:numFmt w:val="lowerLetter"/>
      <w:lvlText w:val="%8."/>
      <w:lvlJc w:val="left"/>
      <w:pPr>
        <w:ind w:left="5760" w:hanging="360"/>
      </w:pPr>
    </w:lvl>
    <w:lvl w:ilvl="8" w:tplc="1688C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6108"/>
    <w:multiLevelType w:val="hybridMultilevel"/>
    <w:tmpl w:val="806057FA"/>
    <w:lvl w:ilvl="0" w:tplc="4274B9B6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813AA"/>
    <w:multiLevelType w:val="multilevel"/>
    <w:tmpl w:val="212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51EE2"/>
    <w:multiLevelType w:val="multilevel"/>
    <w:tmpl w:val="FB00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C5DE0"/>
    <w:multiLevelType w:val="hybridMultilevel"/>
    <w:tmpl w:val="D12CFB86"/>
    <w:lvl w:ilvl="0" w:tplc="CCE63230">
      <w:start w:val="7"/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BE1CB4AE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E864598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796C07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EC609FB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C6009E6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B782A202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300F19E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C97E635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D0F0A3F"/>
    <w:multiLevelType w:val="hybridMultilevel"/>
    <w:tmpl w:val="635E6D30"/>
    <w:lvl w:ilvl="0" w:tplc="17C89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F4924"/>
    <w:multiLevelType w:val="hybridMultilevel"/>
    <w:tmpl w:val="7A161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201303B"/>
    <w:multiLevelType w:val="hybridMultilevel"/>
    <w:tmpl w:val="D26059A8"/>
    <w:lvl w:ilvl="0" w:tplc="04090001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A348C9"/>
    <w:multiLevelType w:val="hybridMultilevel"/>
    <w:tmpl w:val="0FC8DABA"/>
    <w:lvl w:ilvl="0" w:tplc="49187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C7445"/>
    <w:multiLevelType w:val="hybridMultilevel"/>
    <w:tmpl w:val="3ADA3424"/>
    <w:lvl w:ilvl="0" w:tplc="04090001">
      <w:start w:val="1"/>
      <w:numFmt w:val="decimal"/>
      <w:pStyle w:val="References"/>
      <w:lvlText w:val="[%1]"/>
      <w:lvlJc w:val="left"/>
      <w:pPr>
        <w:ind w:left="360" w:hanging="360"/>
      </w:pPr>
      <w:rPr>
        <w:rFonts w:cs="Times New Roman" w:hint="default"/>
        <w:i w:val="0"/>
        <w:sz w:val="16"/>
        <w:szCs w:val="1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43A79"/>
    <w:multiLevelType w:val="hybridMultilevel"/>
    <w:tmpl w:val="E446E0F0"/>
    <w:lvl w:ilvl="0" w:tplc="6D7A6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B582A"/>
    <w:multiLevelType w:val="hybridMultilevel"/>
    <w:tmpl w:val="8612E122"/>
    <w:lvl w:ilvl="0" w:tplc="04090001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8471E"/>
    <w:multiLevelType w:val="hybridMultilevel"/>
    <w:tmpl w:val="1B783976"/>
    <w:lvl w:ilvl="0" w:tplc="9CEED02C">
      <w:start w:val="1"/>
      <w:numFmt w:val="decimal"/>
      <w:lvlText w:val="[%1]"/>
      <w:lvlJc w:val="right"/>
      <w:pPr>
        <w:ind w:left="360" w:hanging="360"/>
      </w:pPr>
      <w:rPr>
        <w:rFonts w:hint="default"/>
      </w:rPr>
    </w:lvl>
    <w:lvl w:ilvl="1" w:tplc="D1A069F6">
      <w:start w:val="1"/>
      <w:numFmt w:val="lowerLetter"/>
      <w:lvlText w:val="%2."/>
      <w:lvlJc w:val="left"/>
      <w:pPr>
        <w:ind w:left="1080" w:hanging="360"/>
      </w:pPr>
    </w:lvl>
    <w:lvl w:ilvl="2" w:tplc="602007AE" w:tentative="1">
      <w:start w:val="1"/>
      <w:numFmt w:val="lowerRoman"/>
      <w:lvlText w:val="%3."/>
      <w:lvlJc w:val="right"/>
      <w:pPr>
        <w:ind w:left="1800" w:hanging="180"/>
      </w:pPr>
    </w:lvl>
    <w:lvl w:ilvl="3" w:tplc="0C742B12" w:tentative="1">
      <w:start w:val="1"/>
      <w:numFmt w:val="decimal"/>
      <w:lvlText w:val="%4."/>
      <w:lvlJc w:val="left"/>
      <w:pPr>
        <w:ind w:left="2520" w:hanging="360"/>
      </w:pPr>
    </w:lvl>
    <w:lvl w:ilvl="4" w:tplc="9AFAF694" w:tentative="1">
      <w:start w:val="1"/>
      <w:numFmt w:val="lowerLetter"/>
      <w:lvlText w:val="%5."/>
      <w:lvlJc w:val="left"/>
      <w:pPr>
        <w:ind w:left="3240" w:hanging="360"/>
      </w:pPr>
    </w:lvl>
    <w:lvl w:ilvl="5" w:tplc="2F620A7C" w:tentative="1">
      <w:start w:val="1"/>
      <w:numFmt w:val="lowerRoman"/>
      <w:lvlText w:val="%6."/>
      <w:lvlJc w:val="right"/>
      <w:pPr>
        <w:ind w:left="3960" w:hanging="180"/>
      </w:pPr>
    </w:lvl>
    <w:lvl w:ilvl="6" w:tplc="9A10C674" w:tentative="1">
      <w:start w:val="1"/>
      <w:numFmt w:val="decimal"/>
      <w:lvlText w:val="%7."/>
      <w:lvlJc w:val="left"/>
      <w:pPr>
        <w:ind w:left="4680" w:hanging="360"/>
      </w:pPr>
    </w:lvl>
    <w:lvl w:ilvl="7" w:tplc="0A1A002C" w:tentative="1">
      <w:start w:val="1"/>
      <w:numFmt w:val="lowerLetter"/>
      <w:lvlText w:val="%8."/>
      <w:lvlJc w:val="left"/>
      <w:pPr>
        <w:ind w:left="5400" w:hanging="360"/>
      </w:pPr>
    </w:lvl>
    <w:lvl w:ilvl="8" w:tplc="FF3068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EA786F"/>
    <w:multiLevelType w:val="multilevel"/>
    <w:tmpl w:val="05EA39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976AF"/>
    <w:multiLevelType w:val="hybridMultilevel"/>
    <w:tmpl w:val="7B38B686"/>
    <w:lvl w:ilvl="0" w:tplc="36B4FA9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6F5E28"/>
    <w:multiLevelType w:val="hybridMultilevel"/>
    <w:tmpl w:val="F256865C"/>
    <w:lvl w:ilvl="0" w:tplc="8A6615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2524E"/>
    <w:multiLevelType w:val="multilevel"/>
    <w:tmpl w:val="6E4EFE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21705"/>
    <w:multiLevelType w:val="multilevel"/>
    <w:tmpl w:val="B906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305979"/>
    <w:multiLevelType w:val="hybridMultilevel"/>
    <w:tmpl w:val="AF781630"/>
    <w:lvl w:ilvl="0" w:tplc="33582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C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20C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88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08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2A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65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8F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EED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4AFB50E9"/>
    <w:multiLevelType w:val="hybridMultilevel"/>
    <w:tmpl w:val="2ADECD9E"/>
    <w:lvl w:ilvl="0" w:tplc="4C0A9FA0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33BE81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7858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C2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EA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E07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3A1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E3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502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44F38"/>
    <w:multiLevelType w:val="multilevel"/>
    <w:tmpl w:val="CE02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1283E18"/>
    <w:multiLevelType w:val="hybridMultilevel"/>
    <w:tmpl w:val="777A03E8"/>
    <w:lvl w:ilvl="0" w:tplc="DD76A46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E1676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84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E2E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0E0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F6F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743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BA5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DEF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8949DD"/>
    <w:multiLevelType w:val="hybridMultilevel"/>
    <w:tmpl w:val="8C9CE440"/>
    <w:lvl w:ilvl="0" w:tplc="66E848D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B5F5D"/>
    <w:multiLevelType w:val="hybridMultilevel"/>
    <w:tmpl w:val="1994B432"/>
    <w:lvl w:ilvl="0" w:tplc="CE344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6E68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2B9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DAC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03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16E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02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23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481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2525D"/>
    <w:multiLevelType w:val="multilevel"/>
    <w:tmpl w:val="DBA84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D62B69"/>
    <w:multiLevelType w:val="hybridMultilevel"/>
    <w:tmpl w:val="6F5CAE3C"/>
    <w:lvl w:ilvl="0" w:tplc="0409000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C82959"/>
    <w:multiLevelType w:val="hybridMultilevel"/>
    <w:tmpl w:val="CB446348"/>
    <w:lvl w:ilvl="0" w:tplc="684CA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6" w15:restartNumberingAfterBreak="0">
    <w:nsid w:val="6AA224C1"/>
    <w:multiLevelType w:val="hybridMultilevel"/>
    <w:tmpl w:val="684EE912"/>
    <w:lvl w:ilvl="0" w:tplc="96C6B37A">
      <w:start w:val="1"/>
      <w:numFmt w:val="decimal"/>
      <w:lvlText w:val="%1."/>
      <w:lvlJc w:val="left"/>
      <w:pPr>
        <w:ind w:left="1428" w:hanging="360"/>
      </w:pPr>
    </w:lvl>
    <w:lvl w:ilvl="1" w:tplc="F7960052" w:tentative="1">
      <w:start w:val="1"/>
      <w:numFmt w:val="lowerLetter"/>
      <w:lvlText w:val="%2."/>
      <w:lvlJc w:val="left"/>
      <w:pPr>
        <w:ind w:left="2148" w:hanging="360"/>
      </w:pPr>
    </w:lvl>
    <w:lvl w:ilvl="2" w:tplc="8D20B10E" w:tentative="1">
      <w:start w:val="1"/>
      <w:numFmt w:val="lowerRoman"/>
      <w:lvlText w:val="%3."/>
      <w:lvlJc w:val="right"/>
      <w:pPr>
        <w:ind w:left="2868" w:hanging="180"/>
      </w:pPr>
    </w:lvl>
    <w:lvl w:ilvl="3" w:tplc="1812F3A6" w:tentative="1">
      <w:start w:val="1"/>
      <w:numFmt w:val="decimal"/>
      <w:lvlText w:val="%4."/>
      <w:lvlJc w:val="left"/>
      <w:pPr>
        <w:ind w:left="3588" w:hanging="360"/>
      </w:pPr>
    </w:lvl>
    <w:lvl w:ilvl="4" w:tplc="EE3885D0" w:tentative="1">
      <w:start w:val="1"/>
      <w:numFmt w:val="lowerLetter"/>
      <w:lvlText w:val="%5."/>
      <w:lvlJc w:val="left"/>
      <w:pPr>
        <w:ind w:left="4308" w:hanging="360"/>
      </w:pPr>
    </w:lvl>
    <w:lvl w:ilvl="5" w:tplc="F984042C" w:tentative="1">
      <w:start w:val="1"/>
      <w:numFmt w:val="lowerRoman"/>
      <w:lvlText w:val="%6."/>
      <w:lvlJc w:val="right"/>
      <w:pPr>
        <w:ind w:left="5028" w:hanging="180"/>
      </w:pPr>
    </w:lvl>
    <w:lvl w:ilvl="6" w:tplc="58DC41E0" w:tentative="1">
      <w:start w:val="1"/>
      <w:numFmt w:val="decimal"/>
      <w:lvlText w:val="%7."/>
      <w:lvlJc w:val="left"/>
      <w:pPr>
        <w:ind w:left="5748" w:hanging="360"/>
      </w:pPr>
    </w:lvl>
    <w:lvl w:ilvl="7" w:tplc="C14AE228" w:tentative="1">
      <w:start w:val="1"/>
      <w:numFmt w:val="lowerLetter"/>
      <w:lvlText w:val="%8."/>
      <w:lvlJc w:val="left"/>
      <w:pPr>
        <w:ind w:left="6468" w:hanging="360"/>
      </w:pPr>
    </w:lvl>
    <w:lvl w:ilvl="8" w:tplc="984ABA5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F3F19C6"/>
    <w:multiLevelType w:val="hybridMultilevel"/>
    <w:tmpl w:val="E4949E7E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94019"/>
    <w:multiLevelType w:val="hybridMultilevel"/>
    <w:tmpl w:val="6A42F8FC"/>
    <w:lvl w:ilvl="0" w:tplc="B21E99B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25E02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EAC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821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2F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166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FCE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237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8E2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8C25C9"/>
    <w:multiLevelType w:val="hybridMultilevel"/>
    <w:tmpl w:val="C1461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B6F23"/>
    <w:multiLevelType w:val="hybridMultilevel"/>
    <w:tmpl w:val="A0E6475E"/>
    <w:lvl w:ilvl="0" w:tplc="B0F2C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974EB"/>
    <w:multiLevelType w:val="hybridMultilevel"/>
    <w:tmpl w:val="FDB80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0B1895"/>
    <w:multiLevelType w:val="hybridMultilevel"/>
    <w:tmpl w:val="340401C4"/>
    <w:lvl w:ilvl="0" w:tplc="0409000F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41AA5"/>
    <w:multiLevelType w:val="hybridMultilevel"/>
    <w:tmpl w:val="1166B8F6"/>
    <w:lvl w:ilvl="0" w:tplc="04090001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1422513">
    <w:abstractNumId w:val="1"/>
  </w:num>
  <w:num w:numId="2" w16cid:durableId="517276421">
    <w:abstractNumId w:val="0"/>
  </w:num>
  <w:num w:numId="3" w16cid:durableId="2019112216">
    <w:abstractNumId w:val="7"/>
  </w:num>
  <w:num w:numId="4" w16cid:durableId="130636332">
    <w:abstractNumId w:val="4"/>
  </w:num>
  <w:num w:numId="5" w16cid:durableId="1107039675">
    <w:abstractNumId w:val="30"/>
  </w:num>
  <w:num w:numId="6" w16cid:durableId="1850564029">
    <w:abstractNumId w:val="3"/>
  </w:num>
  <w:num w:numId="7" w16cid:durableId="1058897576">
    <w:abstractNumId w:val="34"/>
  </w:num>
  <w:num w:numId="8" w16cid:durableId="1820069209">
    <w:abstractNumId w:val="14"/>
  </w:num>
  <w:num w:numId="9" w16cid:durableId="1295482214">
    <w:abstractNumId w:val="11"/>
  </w:num>
  <w:num w:numId="10" w16cid:durableId="515074766">
    <w:abstractNumId w:val="20"/>
  </w:num>
  <w:num w:numId="11" w16cid:durableId="1543253547">
    <w:abstractNumId w:val="37"/>
  </w:num>
  <w:num w:numId="12" w16cid:durableId="420102016">
    <w:abstractNumId w:val="26"/>
  </w:num>
  <w:num w:numId="13" w16cid:durableId="625475895">
    <w:abstractNumId w:val="17"/>
  </w:num>
  <w:num w:numId="14" w16cid:durableId="406346839">
    <w:abstractNumId w:val="35"/>
  </w:num>
  <w:num w:numId="15" w16cid:durableId="1974868818">
    <w:abstractNumId w:val="28"/>
  </w:num>
  <w:num w:numId="16" w16cid:durableId="1469664427">
    <w:abstractNumId w:val="25"/>
  </w:num>
  <w:num w:numId="17" w16cid:durableId="1284656312">
    <w:abstractNumId w:val="2"/>
  </w:num>
  <w:num w:numId="18" w16cid:durableId="910506670">
    <w:abstractNumId w:val="6"/>
  </w:num>
  <w:num w:numId="19" w16cid:durableId="527260985">
    <w:abstractNumId w:val="15"/>
  </w:num>
  <w:num w:numId="20" w16cid:durableId="858740318">
    <w:abstractNumId w:val="13"/>
  </w:num>
  <w:num w:numId="21" w16cid:durableId="2026327955">
    <w:abstractNumId w:val="21"/>
  </w:num>
  <w:num w:numId="22" w16cid:durableId="1561016095">
    <w:abstractNumId w:val="18"/>
  </w:num>
  <w:num w:numId="23" w16cid:durableId="2062945366">
    <w:abstractNumId w:val="10"/>
  </w:num>
  <w:num w:numId="24" w16cid:durableId="1455369321">
    <w:abstractNumId w:val="36"/>
  </w:num>
  <w:num w:numId="25" w16cid:durableId="640116110">
    <w:abstractNumId w:val="33"/>
  </w:num>
  <w:num w:numId="26" w16cid:durableId="258368470">
    <w:abstractNumId w:val="40"/>
  </w:num>
  <w:num w:numId="27" w16cid:durableId="104664056">
    <w:abstractNumId w:val="16"/>
  </w:num>
  <w:num w:numId="28" w16cid:durableId="762839535">
    <w:abstractNumId w:val="42"/>
  </w:num>
  <w:num w:numId="29" w16cid:durableId="464931280">
    <w:abstractNumId w:val="24"/>
  </w:num>
  <w:num w:numId="30" w16cid:durableId="1388147841">
    <w:abstractNumId w:val="31"/>
  </w:num>
  <w:num w:numId="31" w16cid:durableId="1089889069">
    <w:abstractNumId w:val="9"/>
  </w:num>
  <w:num w:numId="32" w16cid:durableId="1120223341">
    <w:abstractNumId w:val="27"/>
  </w:num>
  <w:num w:numId="33" w16cid:durableId="608510166">
    <w:abstractNumId w:val="23"/>
  </w:num>
  <w:num w:numId="34" w16cid:durableId="647437793">
    <w:abstractNumId w:val="5"/>
  </w:num>
  <w:num w:numId="35" w16cid:durableId="1072702874">
    <w:abstractNumId w:val="8"/>
  </w:num>
  <w:num w:numId="36" w16cid:durableId="1834952839">
    <w:abstractNumId w:val="38"/>
  </w:num>
  <w:num w:numId="37" w16cid:durableId="818958473">
    <w:abstractNumId w:val="29"/>
  </w:num>
  <w:num w:numId="38" w16cid:durableId="252403349">
    <w:abstractNumId w:val="43"/>
  </w:num>
  <w:num w:numId="39" w16cid:durableId="2037853548">
    <w:abstractNumId w:val="41"/>
  </w:num>
  <w:num w:numId="40" w16cid:durableId="1847474169">
    <w:abstractNumId w:val="39"/>
  </w:num>
  <w:num w:numId="41" w16cid:durableId="1799108744">
    <w:abstractNumId w:val="12"/>
  </w:num>
  <w:num w:numId="42" w16cid:durableId="1585148441">
    <w:abstractNumId w:val="22"/>
  </w:num>
  <w:num w:numId="43" w16cid:durableId="1402944262">
    <w:abstractNumId w:val="19"/>
  </w:num>
  <w:num w:numId="44" w16cid:durableId="250044993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F0"/>
    <w:rsid w:val="00000838"/>
    <w:rsid w:val="00015DF1"/>
    <w:rsid w:val="000221E0"/>
    <w:rsid w:val="00045C8D"/>
    <w:rsid w:val="00046844"/>
    <w:rsid w:val="00053EFE"/>
    <w:rsid w:val="00060DF3"/>
    <w:rsid w:val="00061144"/>
    <w:rsid w:val="00067873"/>
    <w:rsid w:val="000703A1"/>
    <w:rsid w:val="000723CB"/>
    <w:rsid w:val="00074EFE"/>
    <w:rsid w:val="000834B0"/>
    <w:rsid w:val="00086AB4"/>
    <w:rsid w:val="00096F94"/>
    <w:rsid w:val="000A088D"/>
    <w:rsid w:val="000A208C"/>
    <w:rsid w:val="000A395C"/>
    <w:rsid w:val="000B11D8"/>
    <w:rsid w:val="000C100D"/>
    <w:rsid w:val="000C63BE"/>
    <w:rsid w:val="000D517E"/>
    <w:rsid w:val="000E33F1"/>
    <w:rsid w:val="000E44D8"/>
    <w:rsid w:val="000F0044"/>
    <w:rsid w:val="000F547A"/>
    <w:rsid w:val="000F58CE"/>
    <w:rsid w:val="0011322B"/>
    <w:rsid w:val="001213AD"/>
    <w:rsid w:val="00126D00"/>
    <w:rsid w:val="0012758B"/>
    <w:rsid w:val="00131D8E"/>
    <w:rsid w:val="001563C0"/>
    <w:rsid w:val="00176729"/>
    <w:rsid w:val="001847E7"/>
    <w:rsid w:val="00193A2C"/>
    <w:rsid w:val="001A5972"/>
    <w:rsid w:val="001C2D0A"/>
    <w:rsid w:val="001C2F45"/>
    <w:rsid w:val="001C5991"/>
    <w:rsid w:val="001D2CED"/>
    <w:rsid w:val="001D435C"/>
    <w:rsid w:val="001E264C"/>
    <w:rsid w:val="001E3C3E"/>
    <w:rsid w:val="001E6465"/>
    <w:rsid w:val="001E66CB"/>
    <w:rsid w:val="001E7AE0"/>
    <w:rsid w:val="001F0181"/>
    <w:rsid w:val="0021303F"/>
    <w:rsid w:val="002172F5"/>
    <w:rsid w:val="00221656"/>
    <w:rsid w:val="00234E87"/>
    <w:rsid w:val="00236890"/>
    <w:rsid w:val="00237368"/>
    <w:rsid w:val="00240782"/>
    <w:rsid w:val="0025210E"/>
    <w:rsid w:val="002523EF"/>
    <w:rsid w:val="00253FBA"/>
    <w:rsid w:val="00273123"/>
    <w:rsid w:val="00273E8A"/>
    <w:rsid w:val="00275505"/>
    <w:rsid w:val="002811BE"/>
    <w:rsid w:val="002861CF"/>
    <w:rsid w:val="00296735"/>
    <w:rsid w:val="00297446"/>
    <w:rsid w:val="002A237B"/>
    <w:rsid w:val="002B5D81"/>
    <w:rsid w:val="002C1DF0"/>
    <w:rsid w:val="002E2755"/>
    <w:rsid w:val="00312102"/>
    <w:rsid w:val="00312235"/>
    <w:rsid w:val="00315643"/>
    <w:rsid w:val="0032588C"/>
    <w:rsid w:val="00330467"/>
    <w:rsid w:val="00330B7D"/>
    <w:rsid w:val="003400F1"/>
    <w:rsid w:val="0034108D"/>
    <w:rsid w:val="0034152E"/>
    <w:rsid w:val="00342EA1"/>
    <w:rsid w:val="00362420"/>
    <w:rsid w:val="003633A1"/>
    <w:rsid w:val="00377CF6"/>
    <w:rsid w:val="0038481D"/>
    <w:rsid w:val="0038665F"/>
    <w:rsid w:val="003A4530"/>
    <w:rsid w:val="003A47EC"/>
    <w:rsid w:val="003C02A2"/>
    <w:rsid w:val="003C27A1"/>
    <w:rsid w:val="003C73BB"/>
    <w:rsid w:val="003D2489"/>
    <w:rsid w:val="003D44DB"/>
    <w:rsid w:val="003E0032"/>
    <w:rsid w:val="003E48B9"/>
    <w:rsid w:val="003F7229"/>
    <w:rsid w:val="003F7944"/>
    <w:rsid w:val="004011F9"/>
    <w:rsid w:val="00403B1C"/>
    <w:rsid w:val="004051E0"/>
    <w:rsid w:val="004137F1"/>
    <w:rsid w:val="00415641"/>
    <w:rsid w:val="00416AA0"/>
    <w:rsid w:val="00425D14"/>
    <w:rsid w:val="00426F21"/>
    <w:rsid w:val="00447DAA"/>
    <w:rsid w:val="00455A14"/>
    <w:rsid w:val="004578AC"/>
    <w:rsid w:val="00467651"/>
    <w:rsid w:val="00474828"/>
    <w:rsid w:val="0048233F"/>
    <w:rsid w:val="00493035"/>
    <w:rsid w:val="004975B2"/>
    <w:rsid w:val="00497EC2"/>
    <w:rsid w:val="004A1BC7"/>
    <w:rsid w:val="004C4029"/>
    <w:rsid w:val="004D0516"/>
    <w:rsid w:val="004D2382"/>
    <w:rsid w:val="004F2E9D"/>
    <w:rsid w:val="005119CB"/>
    <w:rsid w:val="00513572"/>
    <w:rsid w:val="00522AE0"/>
    <w:rsid w:val="005364BD"/>
    <w:rsid w:val="00537FCD"/>
    <w:rsid w:val="00541731"/>
    <w:rsid w:val="00543AF0"/>
    <w:rsid w:val="0054469C"/>
    <w:rsid w:val="0054706C"/>
    <w:rsid w:val="005574E6"/>
    <w:rsid w:val="005622A1"/>
    <w:rsid w:val="0056264E"/>
    <w:rsid w:val="005717F6"/>
    <w:rsid w:val="005734B4"/>
    <w:rsid w:val="00577D83"/>
    <w:rsid w:val="00581035"/>
    <w:rsid w:val="005844B0"/>
    <w:rsid w:val="00596685"/>
    <w:rsid w:val="005A2F26"/>
    <w:rsid w:val="005A41B2"/>
    <w:rsid w:val="005B0D14"/>
    <w:rsid w:val="005B186E"/>
    <w:rsid w:val="005B1899"/>
    <w:rsid w:val="005D4AFE"/>
    <w:rsid w:val="005D65FE"/>
    <w:rsid w:val="00606EC0"/>
    <w:rsid w:val="0062145B"/>
    <w:rsid w:val="00624A6A"/>
    <w:rsid w:val="00627E5B"/>
    <w:rsid w:val="00627ED6"/>
    <w:rsid w:val="006320AE"/>
    <w:rsid w:val="006422C8"/>
    <w:rsid w:val="00652266"/>
    <w:rsid w:val="00654331"/>
    <w:rsid w:val="0066322C"/>
    <w:rsid w:val="0066422E"/>
    <w:rsid w:val="00696946"/>
    <w:rsid w:val="006B2A97"/>
    <w:rsid w:val="006C5A48"/>
    <w:rsid w:val="006E1512"/>
    <w:rsid w:val="006E6C51"/>
    <w:rsid w:val="006F163E"/>
    <w:rsid w:val="007003DF"/>
    <w:rsid w:val="00705865"/>
    <w:rsid w:val="0073417F"/>
    <w:rsid w:val="00737D7B"/>
    <w:rsid w:val="00753D2B"/>
    <w:rsid w:val="007623FA"/>
    <w:rsid w:val="0077124B"/>
    <w:rsid w:val="00773AE3"/>
    <w:rsid w:val="007858A6"/>
    <w:rsid w:val="00791E8A"/>
    <w:rsid w:val="007A476F"/>
    <w:rsid w:val="007B1269"/>
    <w:rsid w:val="007C60BF"/>
    <w:rsid w:val="007D2805"/>
    <w:rsid w:val="007E5950"/>
    <w:rsid w:val="007F4CFE"/>
    <w:rsid w:val="007F5533"/>
    <w:rsid w:val="0080689A"/>
    <w:rsid w:val="0081452C"/>
    <w:rsid w:val="00820CDE"/>
    <w:rsid w:val="0082521E"/>
    <w:rsid w:val="00827BE2"/>
    <w:rsid w:val="0083143D"/>
    <w:rsid w:val="00832E27"/>
    <w:rsid w:val="008365E1"/>
    <w:rsid w:val="00840481"/>
    <w:rsid w:val="00850837"/>
    <w:rsid w:val="00850AB2"/>
    <w:rsid w:val="00854CB9"/>
    <w:rsid w:val="0085791E"/>
    <w:rsid w:val="00861838"/>
    <w:rsid w:val="00873555"/>
    <w:rsid w:val="00873D7B"/>
    <w:rsid w:val="00875220"/>
    <w:rsid w:val="00880119"/>
    <w:rsid w:val="0088550E"/>
    <w:rsid w:val="00890E90"/>
    <w:rsid w:val="008948E8"/>
    <w:rsid w:val="008A32E2"/>
    <w:rsid w:val="008A35A4"/>
    <w:rsid w:val="008A43D2"/>
    <w:rsid w:val="008A5AFA"/>
    <w:rsid w:val="008B40AE"/>
    <w:rsid w:val="008B5124"/>
    <w:rsid w:val="008C5616"/>
    <w:rsid w:val="008D0380"/>
    <w:rsid w:val="008E1132"/>
    <w:rsid w:val="008F3B65"/>
    <w:rsid w:val="008F4116"/>
    <w:rsid w:val="008F4E57"/>
    <w:rsid w:val="00903925"/>
    <w:rsid w:val="0091059B"/>
    <w:rsid w:val="00915E78"/>
    <w:rsid w:val="00922C5E"/>
    <w:rsid w:val="00923C61"/>
    <w:rsid w:val="00925F44"/>
    <w:rsid w:val="00930117"/>
    <w:rsid w:val="00943655"/>
    <w:rsid w:val="009463D2"/>
    <w:rsid w:val="009513CF"/>
    <w:rsid w:val="00952680"/>
    <w:rsid w:val="009669C9"/>
    <w:rsid w:val="0098518E"/>
    <w:rsid w:val="00986070"/>
    <w:rsid w:val="00987222"/>
    <w:rsid w:val="00995121"/>
    <w:rsid w:val="00996A4D"/>
    <w:rsid w:val="009A5C2D"/>
    <w:rsid w:val="009B344F"/>
    <w:rsid w:val="009B5AE9"/>
    <w:rsid w:val="009C3BA5"/>
    <w:rsid w:val="009D2B8B"/>
    <w:rsid w:val="00A36CF5"/>
    <w:rsid w:val="00A42BA8"/>
    <w:rsid w:val="00A56EAE"/>
    <w:rsid w:val="00A5797D"/>
    <w:rsid w:val="00A60820"/>
    <w:rsid w:val="00A6316D"/>
    <w:rsid w:val="00A70793"/>
    <w:rsid w:val="00A71A5D"/>
    <w:rsid w:val="00A7610A"/>
    <w:rsid w:val="00A7795D"/>
    <w:rsid w:val="00A81161"/>
    <w:rsid w:val="00A903D9"/>
    <w:rsid w:val="00A91EC1"/>
    <w:rsid w:val="00A9347A"/>
    <w:rsid w:val="00AA2277"/>
    <w:rsid w:val="00AB5797"/>
    <w:rsid w:val="00AD1B4C"/>
    <w:rsid w:val="00AD3173"/>
    <w:rsid w:val="00AD414B"/>
    <w:rsid w:val="00AE2B04"/>
    <w:rsid w:val="00AE3AAF"/>
    <w:rsid w:val="00AF0002"/>
    <w:rsid w:val="00AF0F8C"/>
    <w:rsid w:val="00AF388C"/>
    <w:rsid w:val="00AF3EDE"/>
    <w:rsid w:val="00B13461"/>
    <w:rsid w:val="00B1580E"/>
    <w:rsid w:val="00B168A9"/>
    <w:rsid w:val="00B232F8"/>
    <w:rsid w:val="00B2343A"/>
    <w:rsid w:val="00B23E4E"/>
    <w:rsid w:val="00B26EEF"/>
    <w:rsid w:val="00B27262"/>
    <w:rsid w:val="00B35EC4"/>
    <w:rsid w:val="00B3772F"/>
    <w:rsid w:val="00B377D9"/>
    <w:rsid w:val="00B41E7F"/>
    <w:rsid w:val="00B4264B"/>
    <w:rsid w:val="00B51555"/>
    <w:rsid w:val="00B57304"/>
    <w:rsid w:val="00B57564"/>
    <w:rsid w:val="00B6546D"/>
    <w:rsid w:val="00B66FC3"/>
    <w:rsid w:val="00B73992"/>
    <w:rsid w:val="00B7564E"/>
    <w:rsid w:val="00B7721E"/>
    <w:rsid w:val="00B80620"/>
    <w:rsid w:val="00B9060A"/>
    <w:rsid w:val="00B951B0"/>
    <w:rsid w:val="00BB0877"/>
    <w:rsid w:val="00BB33D1"/>
    <w:rsid w:val="00BC07CD"/>
    <w:rsid w:val="00BC39A2"/>
    <w:rsid w:val="00BC3B67"/>
    <w:rsid w:val="00BE5CF0"/>
    <w:rsid w:val="00BE6B5E"/>
    <w:rsid w:val="00BF7C01"/>
    <w:rsid w:val="00C15487"/>
    <w:rsid w:val="00C16085"/>
    <w:rsid w:val="00C358D3"/>
    <w:rsid w:val="00C36034"/>
    <w:rsid w:val="00C43089"/>
    <w:rsid w:val="00C54F4E"/>
    <w:rsid w:val="00C552F0"/>
    <w:rsid w:val="00C61603"/>
    <w:rsid w:val="00C6178C"/>
    <w:rsid w:val="00C66FE7"/>
    <w:rsid w:val="00C72703"/>
    <w:rsid w:val="00C84800"/>
    <w:rsid w:val="00C8614E"/>
    <w:rsid w:val="00C90792"/>
    <w:rsid w:val="00C931B1"/>
    <w:rsid w:val="00CA19CD"/>
    <w:rsid w:val="00CA5E6B"/>
    <w:rsid w:val="00CA7F44"/>
    <w:rsid w:val="00CC1C72"/>
    <w:rsid w:val="00CC2FB6"/>
    <w:rsid w:val="00CC68C0"/>
    <w:rsid w:val="00CC7E15"/>
    <w:rsid w:val="00CD1444"/>
    <w:rsid w:val="00CD6791"/>
    <w:rsid w:val="00CF2087"/>
    <w:rsid w:val="00CF7C84"/>
    <w:rsid w:val="00D00D33"/>
    <w:rsid w:val="00D20483"/>
    <w:rsid w:val="00D272C8"/>
    <w:rsid w:val="00D27755"/>
    <w:rsid w:val="00D31A60"/>
    <w:rsid w:val="00D42EDA"/>
    <w:rsid w:val="00D45011"/>
    <w:rsid w:val="00D50FE6"/>
    <w:rsid w:val="00D523C9"/>
    <w:rsid w:val="00D5556A"/>
    <w:rsid w:val="00D73AE1"/>
    <w:rsid w:val="00D779DC"/>
    <w:rsid w:val="00D928A7"/>
    <w:rsid w:val="00D96DC5"/>
    <w:rsid w:val="00DA00E1"/>
    <w:rsid w:val="00DA345B"/>
    <w:rsid w:val="00DA6468"/>
    <w:rsid w:val="00DC5E70"/>
    <w:rsid w:val="00DC763C"/>
    <w:rsid w:val="00DC7CF0"/>
    <w:rsid w:val="00DD1A15"/>
    <w:rsid w:val="00DD6A60"/>
    <w:rsid w:val="00E00EFB"/>
    <w:rsid w:val="00E044E0"/>
    <w:rsid w:val="00E057DF"/>
    <w:rsid w:val="00E05FAC"/>
    <w:rsid w:val="00E107A3"/>
    <w:rsid w:val="00E11DC8"/>
    <w:rsid w:val="00E209F2"/>
    <w:rsid w:val="00E25831"/>
    <w:rsid w:val="00E44E7B"/>
    <w:rsid w:val="00E54C45"/>
    <w:rsid w:val="00E75AA8"/>
    <w:rsid w:val="00E81321"/>
    <w:rsid w:val="00E84CA2"/>
    <w:rsid w:val="00E94BA0"/>
    <w:rsid w:val="00E95E95"/>
    <w:rsid w:val="00EA091F"/>
    <w:rsid w:val="00EB66B1"/>
    <w:rsid w:val="00EB68FB"/>
    <w:rsid w:val="00EE285B"/>
    <w:rsid w:val="00EF0E48"/>
    <w:rsid w:val="00EF1DC7"/>
    <w:rsid w:val="00F079C7"/>
    <w:rsid w:val="00F17CB3"/>
    <w:rsid w:val="00F208CF"/>
    <w:rsid w:val="00F246E4"/>
    <w:rsid w:val="00F3348C"/>
    <w:rsid w:val="00F335BF"/>
    <w:rsid w:val="00F367F1"/>
    <w:rsid w:val="00F37A6A"/>
    <w:rsid w:val="00F419B2"/>
    <w:rsid w:val="00F574A4"/>
    <w:rsid w:val="00F70217"/>
    <w:rsid w:val="00F74E16"/>
    <w:rsid w:val="00F85EA8"/>
    <w:rsid w:val="00F96E56"/>
    <w:rsid w:val="00F97CBB"/>
    <w:rsid w:val="00FB347D"/>
    <w:rsid w:val="00FB35D6"/>
    <w:rsid w:val="00FC0268"/>
    <w:rsid w:val="00FC19C0"/>
    <w:rsid w:val="00FC50D8"/>
    <w:rsid w:val="00FE6223"/>
    <w:rsid w:val="00FE7CFA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E2486"/>
  <w15:docId w15:val="{562056E1-88B0-435A-B993-8D85D66B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7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aliases w:val="Section"/>
    <w:basedOn w:val="Normal"/>
    <w:next w:val="Normal"/>
    <w:link w:val="Heading1Char"/>
    <w:qFormat/>
    <w:rsid w:val="00EB66B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B66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EB66B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B66B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7312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F163E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6F163E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6F163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6F163E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"/>
    <w:basedOn w:val="DefaultParagraphFont"/>
    <w:link w:val="Heading1"/>
    <w:rsid w:val="00EB66B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B66B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B66B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EB66B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7312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6F163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F163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6F163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6F163E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nhideWhenUsed/>
    <w:qFormat/>
    <w:rsid w:val="000A395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5B0D1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B0D1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6B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Cambria" w:eastAsia="Times New Roman" w:hAnsi="Cambria" w:cs="Times New Roman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rPr>
      <w:i/>
      <w:iCs/>
      <w:color w:val="000000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/>
      <w:sz w:val="28"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b/>
      <w:bCs/>
      <w:i/>
      <w:iCs/>
      <w:color w:val="4F81BD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A237B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="Times New Roman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line="240" w:lineRule="auto"/>
    </w:pPr>
    <w:rPr>
      <w:rFonts w:eastAsia="Times New Roman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="Times New Roman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="Times New Roman" w:cs="Times New Roman"/>
      <w:shd w:val="pct20" w:color="auto" w:fill="auto"/>
    </w:rPr>
  </w:style>
  <w:style w:type="paragraph" w:styleId="NoSpacing">
    <w:name w:val="No Spacing"/>
    <w:link w:val="NoSpacingChar"/>
    <w:uiPriority w:val="1"/>
    <w:qFormat/>
    <w:rsid w:val="003400F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30117"/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0B11D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43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AF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3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AF0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41E7F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AHeadingCenter">
    <w:name w:val="APA Heading Center"/>
    <w:basedOn w:val="Normal"/>
    <w:next w:val="Normal"/>
    <w:rsid w:val="00A7610A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nhideWhenUsed/>
    <w:rsid w:val="0025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210E"/>
    <w:rPr>
      <w:rFonts w:ascii="Tahoma" w:eastAsia="Calibri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nhideWhenUsed/>
    <w:rsid w:val="0025210E"/>
    <w:rPr>
      <w:color w:val="0000FF"/>
      <w:u w:val="single"/>
    </w:rPr>
  </w:style>
  <w:style w:type="character" w:customStyle="1" w:styleId="bypass">
    <w:name w:val="bypass"/>
    <w:basedOn w:val="DefaultParagraphFont"/>
    <w:rsid w:val="0025210E"/>
  </w:style>
  <w:style w:type="character" w:styleId="Strong">
    <w:name w:val="Strong"/>
    <w:basedOn w:val="DefaultParagraphFont"/>
    <w:uiPriority w:val="22"/>
    <w:qFormat/>
    <w:rsid w:val="0025210E"/>
    <w:rPr>
      <w:b/>
      <w:bCs/>
    </w:rPr>
  </w:style>
  <w:style w:type="character" w:styleId="CommentReference">
    <w:name w:val="annotation reference"/>
    <w:basedOn w:val="DefaultParagraphFont"/>
    <w:unhideWhenUsed/>
    <w:rsid w:val="00252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10E"/>
    <w:rPr>
      <w:rFonts w:ascii="Calibri" w:eastAsia="Calibri" w:hAnsi="Calibri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2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210E"/>
    <w:rPr>
      <w:rFonts w:ascii="Calibri" w:eastAsia="Calibri" w:hAnsi="Calibri" w:cs="Times New Roman"/>
      <w:b/>
      <w:bCs/>
      <w:lang w:val="en-US" w:eastAsia="en-US"/>
    </w:rPr>
  </w:style>
  <w:style w:type="paragraph" w:customStyle="1" w:styleId="Default">
    <w:name w:val="Default"/>
    <w:rsid w:val="002521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21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210E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Style1">
    <w:name w:val="Style1"/>
    <w:basedOn w:val="Normal"/>
    <w:autoRedefine/>
    <w:rsid w:val="0025210E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msonormalcxspmiddle">
    <w:name w:val="msonormalcxspmiddle"/>
    <w:basedOn w:val="Normal"/>
    <w:rsid w:val="002521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tractTitle">
    <w:name w:val="Abstract Title"/>
    <w:basedOn w:val="Normal"/>
    <w:rsid w:val="0025210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3">
    <w:name w:val="A3"/>
    <w:uiPriority w:val="99"/>
    <w:rsid w:val="0025210E"/>
    <w:rPr>
      <w:color w:val="000000"/>
      <w:sz w:val="20"/>
      <w:szCs w:val="20"/>
    </w:rPr>
  </w:style>
  <w:style w:type="paragraph" w:customStyle="1" w:styleId="Pa17">
    <w:name w:val="Pa17"/>
    <w:basedOn w:val="Default"/>
    <w:next w:val="Default"/>
    <w:uiPriority w:val="99"/>
    <w:rsid w:val="0025210E"/>
    <w:pPr>
      <w:spacing w:line="801" w:lineRule="atLeast"/>
    </w:pPr>
    <w:rPr>
      <w:rFonts w:ascii="Times" w:hAnsi="Times" w:cs="Times"/>
      <w:color w:val="auto"/>
      <w:lang w:val="en-US"/>
    </w:rPr>
  </w:style>
  <w:style w:type="character" w:customStyle="1" w:styleId="apple-converted-space">
    <w:name w:val="apple-converted-space"/>
    <w:basedOn w:val="DefaultParagraphFont"/>
    <w:rsid w:val="0025210E"/>
  </w:style>
  <w:style w:type="table" w:styleId="LightShading-Accent2">
    <w:name w:val="Light Shading Accent 2"/>
    <w:basedOn w:val="TableNormal"/>
    <w:uiPriority w:val="60"/>
    <w:rsid w:val="0025210E"/>
    <w:rPr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4">
    <w:name w:val="Light Shading Accent 4"/>
    <w:basedOn w:val="TableNormal"/>
    <w:uiPriority w:val="60"/>
    <w:rsid w:val="00455A14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a">
    <w:name w:val="a"/>
    <w:basedOn w:val="DefaultParagraphFont"/>
    <w:rsid w:val="0083143D"/>
  </w:style>
  <w:style w:type="character" w:customStyle="1" w:styleId="l6">
    <w:name w:val="l6"/>
    <w:basedOn w:val="DefaultParagraphFont"/>
    <w:rsid w:val="0083143D"/>
  </w:style>
  <w:style w:type="character" w:customStyle="1" w:styleId="l11">
    <w:name w:val="l11"/>
    <w:basedOn w:val="DefaultParagraphFont"/>
    <w:rsid w:val="0083143D"/>
  </w:style>
  <w:style w:type="character" w:customStyle="1" w:styleId="l7">
    <w:name w:val="l7"/>
    <w:basedOn w:val="DefaultParagraphFont"/>
    <w:rsid w:val="0083143D"/>
  </w:style>
  <w:style w:type="character" w:customStyle="1" w:styleId="l9">
    <w:name w:val="l9"/>
    <w:basedOn w:val="DefaultParagraphFont"/>
    <w:rsid w:val="0083143D"/>
  </w:style>
  <w:style w:type="character" w:customStyle="1" w:styleId="l10">
    <w:name w:val="l10"/>
    <w:basedOn w:val="DefaultParagraphFont"/>
    <w:rsid w:val="0083143D"/>
  </w:style>
  <w:style w:type="character" w:customStyle="1" w:styleId="l8">
    <w:name w:val="l8"/>
    <w:basedOn w:val="DefaultParagraphFont"/>
    <w:rsid w:val="0083143D"/>
  </w:style>
  <w:style w:type="character" w:customStyle="1" w:styleId="l">
    <w:name w:val="l"/>
    <w:basedOn w:val="DefaultParagraphFont"/>
    <w:rsid w:val="0083143D"/>
  </w:style>
  <w:style w:type="character" w:customStyle="1" w:styleId="l12">
    <w:name w:val="l12"/>
    <w:basedOn w:val="DefaultParagraphFont"/>
    <w:rsid w:val="0083143D"/>
  </w:style>
  <w:style w:type="paragraph" w:styleId="Bibliography">
    <w:name w:val="Bibliography"/>
    <w:basedOn w:val="Normal"/>
    <w:next w:val="Normal"/>
    <w:uiPriority w:val="37"/>
    <w:unhideWhenUsed/>
    <w:rsid w:val="0083143D"/>
    <w:rPr>
      <w:rFonts w:ascii="Times New Roman" w:eastAsia="Times New Roman" w:hAnsi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83143D"/>
    <w:pPr>
      <w:spacing w:before="120" w:after="0"/>
    </w:pPr>
    <w:rPr>
      <w:rFonts w:ascii="Times New Roman" w:eastAsia="Times New Roman" w:hAnsi="Times New Roman"/>
      <w:b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3143D"/>
    <w:pPr>
      <w:spacing w:before="120" w:after="0"/>
      <w:ind w:left="220"/>
    </w:pPr>
    <w:rPr>
      <w:rFonts w:ascii="Times New Roman" w:eastAsia="Times New Roman" w:hAnsi="Times New Roman"/>
      <w:bC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3143D"/>
    <w:pPr>
      <w:spacing w:after="0"/>
      <w:ind w:left="440"/>
    </w:pPr>
    <w:rPr>
      <w:rFonts w:ascii="Times New Roman" w:eastAsia="Times New Roman" w:hAnsi="Times New Roman"/>
      <w:sz w:val="24"/>
      <w:szCs w:val="20"/>
    </w:rPr>
  </w:style>
  <w:style w:type="character" w:styleId="PageNumber">
    <w:name w:val="page number"/>
    <w:rsid w:val="0083143D"/>
  </w:style>
  <w:style w:type="paragraph" w:styleId="TOC4">
    <w:name w:val="toc 4"/>
    <w:basedOn w:val="Normal"/>
    <w:next w:val="Normal"/>
    <w:autoRedefine/>
    <w:uiPriority w:val="39"/>
    <w:unhideWhenUsed/>
    <w:rsid w:val="0083143D"/>
    <w:pPr>
      <w:spacing w:after="0"/>
      <w:ind w:left="660"/>
    </w:pPr>
    <w:rPr>
      <w:rFonts w:ascii="Times New Roman" w:eastAsia="Times New Roman" w:hAnsi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3143D"/>
    <w:pPr>
      <w:spacing w:after="0"/>
      <w:ind w:left="880"/>
    </w:pPr>
    <w:rPr>
      <w:rFonts w:ascii="Times New Roman" w:eastAsia="Times New Roman" w:hAnsi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3143D"/>
    <w:pPr>
      <w:spacing w:after="0"/>
      <w:ind w:left="1100"/>
    </w:pPr>
    <w:rPr>
      <w:rFonts w:ascii="Times New Roman" w:eastAsia="Times New Roman" w:hAnsi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3143D"/>
    <w:pPr>
      <w:spacing w:after="0"/>
      <w:ind w:left="1320"/>
    </w:pPr>
    <w:rPr>
      <w:rFonts w:ascii="Times New Roman" w:eastAsia="Times New Roman" w:hAnsi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3143D"/>
    <w:pPr>
      <w:spacing w:after="0"/>
      <w:ind w:left="1540"/>
    </w:pPr>
    <w:rPr>
      <w:rFonts w:ascii="Times New Roman" w:eastAsia="Times New Roman" w:hAnsi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3143D"/>
    <w:pPr>
      <w:spacing w:after="0"/>
      <w:ind w:left="1760"/>
    </w:pPr>
    <w:rPr>
      <w:rFonts w:ascii="Times New Roman" w:eastAsia="Times New Roman" w:hAnsi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3143D"/>
  </w:style>
  <w:style w:type="paragraph" w:customStyle="1" w:styleId="IEEEAuthorName">
    <w:name w:val="IEEE Author Name"/>
    <w:basedOn w:val="Normal"/>
    <w:next w:val="Normal"/>
    <w:rsid w:val="00E25831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E25831"/>
    <w:pPr>
      <w:spacing w:after="60" w:line="240" w:lineRule="auto"/>
      <w:jc w:val="center"/>
    </w:pPr>
    <w:rPr>
      <w:rFonts w:ascii="Times New Roman" w:eastAsia="Times New Roman" w:hAnsi="Times New Roman"/>
      <w:i/>
      <w:sz w:val="20"/>
      <w:szCs w:val="24"/>
      <w:lang w:val="en-GB" w:eastAsia="en-GB"/>
    </w:rPr>
  </w:style>
  <w:style w:type="paragraph" w:customStyle="1" w:styleId="IEEEHeading2">
    <w:name w:val="IEEE Heading 2"/>
    <w:basedOn w:val="Normal"/>
    <w:next w:val="IEEEParagraph"/>
    <w:rsid w:val="00E25831"/>
    <w:pPr>
      <w:numPr>
        <w:numId w:val="15"/>
      </w:numPr>
      <w:adjustRightInd w:val="0"/>
      <w:snapToGrid w:val="0"/>
      <w:spacing w:before="150" w:after="60" w:line="240" w:lineRule="auto"/>
      <w:ind w:left="289" w:hanging="289"/>
    </w:pPr>
    <w:rPr>
      <w:rFonts w:ascii="Times New Roman" w:eastAsia="SimSun" w:hAnsi="Times New Roman"/>
      <w:i/>
      <w:sz w:val="20"/>
      <w:szCs w:val="24"/>
      <w:lang w:val="en-AU" w:eastAsia="zh-CN"/>
    </w:rPr>
  </w:style>
  <w:style w:type="paragraph" w:customStyle="1" w:styleId="IEEEAuthorEmail">
    <w:name w:val="IEEE Author Email"/>
    <w:next w:val="IEEEAuthorAffiliation"/>
    <w:rsid w:val="00E25831"/>
    <w:pPr>
      <w:spacing w:after="60"/>
      <w:jc w:val="center"/>
    </w:pPr>
    <w:rPr>
      <w:rFonts w:ascii="Courier" w:eastAsia="Times New Roman" w:hAnsi="Courier"/>
      <w:sz w:val="18"/>
      <w:szCs w:val="24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E25831"/>
    <w:rPr>
      <w:i/>
    </w:rPr>
  </w:style>
  <w:style w:type="character" w:customStyle="1" w:styleId="IEEEAbstractHeadingChar">
    <w:name w:val="IEEE Abstract Heading Char"/>
    <w:link w:val="IEEEAbstractHeading"/>
    <w:rsid w:val="00E25831"/>
    <w:rPr>
      <w:rFonts w:ascii="Times New Roman" w:eastAsia="SimSun" w:hAnsi="Times New Roman"/>
      <w:b/>
      <w:i/>
      <w:sz w:val="18"/>
      <w:szCs w:val="24"/>
    </w:rPr>
  </w:style>
  <w:style w:type="paragraph" w:customStyle="1" w:styleId="IEEEAbtract">
    <w:name w:val="IEEE Abtract"/>
    <w:basedOn w:val="Normal"/>
    <w:next w:val="Normal"/>
    <w:link w:val="IEEEAbtractChar"/>
    <w:rsid w:val="00E25831"/>
    <w:pP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sz w:val="18"/>
      <w:szCs w:val="24"/>
    </w:rPr>
  </w:style>
  <w:style w:type="character" w:customStyle="1" w:styleId="IEEEAbtractChar">
    <w:name w:val="IEEE Abtract Char"/>
    <w:link w:val="IEEEAbtract"/>
    <w:rsid w:val="00E25831"/>
    <w:rPr>
      <w:rFonts w:ascii="Times New Roman" w:eastAsia="SimSun" w:hAnsi="Times New Roman"/>
      <w:b/>
      <w:sz w:val="18"/>
      <w:szCs w:val="24"/>
    </w:rPr>
  </w:style>
  <w:style w:type="paragraph" w:customStyle="1" w:styleId="IEEEParagraph">
    <w:name w:val="IEEE Paragraph"/>
    <w:basedOn w:val="Normal"/>
    <w:link w:val="IEEEParagraphChar"/>
    <w:rsid w:val="00E25831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4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rsid w:val="00E25831"/>
    <w:pPr>
      <w:numPr>
        <w:numId w:val="17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/>
      <w:smallCaps/>
      <w:sz w:val="20"/>
      <w:szCs w:val="24"/>
      <w:lang w:val="en-AU" w:eastAsia="zh-CN"/>
    </w:rPr>
  </w:style>
  <w:style w:type="paragraph" w:customStyle="1" w:styleId="IEEETableCell">
    <w:name w:val="IEEE Table Cell"/>
    <w:basedOn w:val="IEEEParagraph"/>
    <w:rsid w:val="00E25831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25831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/>
      <w:sz w:val="48"/>
      <w:szCs w:val="24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rsid w:val="00E25831"/>
    <w:pPr>
      <w:numPr>
        <w:numId w:val="14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/>
      <w:i/>
      <w:sz w:val="20"/>
      <w:szCs w:val="24"/>
      <w:lang w:val="en-AU" w:eastAsia="zh-CN"/>
    </w:rPr>
  </w:style>
  <w:style w:type="paragraph" w:customStyle="1" w:styleId="IEEETableCaption">
    <w:name w:val="IEEE Table Caption"/>
    <w:basedOn w:val="Normal"/>
    <w:next w:val="IEEEParagraph"/>
    <w:rsid w:val="00E25831"/>
    <w:pPr>
      <w:spacing w:before="120" w:after="120" w:line="240" w:lineRule="auto"/>
      <w:jc w:val="center"/>
    </w:pPr>
    <w:rPr>
      <w:rFonts w:ascii="Times New Roman" w:eastAsia="SimSun" w:hAnsi="Times New Roman"/>
      <w:smallCaps/>
      <w:sz w:val="16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E25831"/>
    <w:rPr>
      <w:rFonts w:ascii="Times New Roman" w:eastAsia="SimSun" w:hAnsi="Times New Roman"/>
      <w:sz w:val="24"/>
      <w:szCs w:val="24"/>
      <w:lang w:val="en-AU" w:eastAsia="zh-CN"/>
    </w:rPr>
  </w:style>
  <w:style w:type="numbering" w:customStyle="1" w:styleId="IEEEBullet1">
    <w:name w:val="IEEE Bullet 1"/>
    <w:basedOn w:val="NoList"/>
    <w:rsid w:val="00E25831"/>
    <w:pPr>
      <w:numPr>
        <w:numId w:val="16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E25831"/>
    <w:rPr>
      <w:smallCaps w:val="0"/>
    </w:rPr>
  </w:style>
  <w:style w:type="character" w:customStyle="1" w:styleId="IEEEHeading3Char">
    <w:name w:val="IEEE Heading 3 Char"/>
    <w:link w:val="IEEEHeading3"/>
    <w:rsid w:val="00E25831"/>
    <w:rPr>
      <w:rFonts w:ascii="Times New Roman" w:eastAsia="SimSun" w:hAnsi="Times New Roman"/>
      <w:i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rsid w:val="00E25831"/>
    <w:pPr>
      <w:spacing w:after="0" w:line="240" w:lineRule="auto"/>
      <w:jc w:val="center"/>
    </w:pPr>
    <w:rPr>
      <w:rFonts w:ascii="Times New Roman" w:eastAsia="SimSun" w:hAnsi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rsid w:val="00E25831"/>
    <w:pPr>
      <w:numPr>
        <w:numId w:val="18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E25831"/>
    <w:pPr>
      <w:jc w:val="both"/>
    </w:pPr>
  </w:style>
  <w:style w:type="paragraph" w:customStyle="1" w:styleId="IEEETableHeaderCentered">
    <w:name w:val="IEEE Table Header Centered"/>
    <w:basedOn w:val="IEEETableCell"/>
    <w:rsid w:val="00E25831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E25831"/>
    <w:rPr>
      <w:b/>
      <w:bCs/>
    </w:rPr>
  </w:style>
  <w:style w:type="paragraph" w:customStyle="1" w:styleId="Affiliation">
    <w:name w:val="Affiliation"/>
    <w:rsid w:val="00E25831"/>
    <w:pPr>
      <w:jc w:val="center"/>
    </w:pPr>
    <w:rPr>
      <w:rFonts w:ascii="Times New Roman" w:eastAsia="SimSun" w:hAnsi="Times New Roman"/>
      <w:lang w:val="en-US" w:eastAsia="en-US"/>
    </w:rPr>
  </w:style>
  <w:style w:type="paragraph" w:customStyle="1" w:styleId="Author">
    <w:name w:val="Author"/>
    <w:rsid w:val="00E25831"/>
    <w:pPr>
      <w:spacing w:before="360" w:after="40"/>
      <w:jc w:val="center"/>
    </w:pPr>
    <w:rPr>
      <w:rFonts w:ascii="Times New Roman" w:eastAsia="SimSun" w:hAnsi="Times New Roman"/>
      <w:noProof/>
      <w:sz w:val="22"/>
      <w:szCs w:val="22"/>
      <w:lang w:val="en-US" w:eastAsia="en-US"/>
    </w:rPr>
  </w:style>
  <w:style w:type="paragraph" w:customStyle="1" w:styleId="Authors">
    <w:name w:val="Authors"/>
    <w:basedOn w:val="Normal"/>
    <w:next w:val="Normal"/>
    <w:rsid w:val="00E25831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rFonts w:ascii="Times New Roman" w:eastAsia="SimSun" w:hAnsi="Times New Roman"/>
    </w:rPr>
  </w:style>
  <w:style w:type="paragraph" w:customStyle="1" w:styleId="Text">
    <w:name w:val="Text"/>
    <w:basedOn w:val="Normal"/>
    <w:rsid w:val="00E25831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SimSun" w:hAnsi="Times New Roman"/>
      <w:sz w:val="20"/>
      <w:szCs w:val="20"/>
    </w:rPr>
  </w:style>
  <w:style w:type="paragraph" w:customStyle="1" w:styleId="TextIndent">
    <w:name w:val="Text Indent"/>
    <w:rsid w:val="00E25831"/>
    <w:pPr>
      <w:spacing w:line="260" w:lineRule="exact"/>
      <w:ind w:firstLine="302"/>
      <w:jc w:val="both"/>
    </w:pPr>
    <w:rPr>
      <w:rFonts w:ascii="Times New Roman" w:eastAsia="Times New Roman" w:hAnsi="Times New Roman"/>
      <w:lang w:val="en-US" w:eastAsia="en-US"/>
    </w:rPr>
  </w:style>
  <w:style w:type="character" w:customStyle="1" w:styleId="texhtml">
    <w:name w:val="texhtml"/>
    <w:basedOn w:val="DefaultParagraphFont"/>
    <w:rsid w:val="00E25831"/>
  </w:style>
  <w:style w:type="paragraph" w:customStyle="1" w:styleId="References">
    <w:name w:val="References"/>
    <w:basedOn w:val="Normal"/>
    <w:rsid w:val="00E25831"/>
    <w:pPr>
      <w:numPr>
        <w:numId w:val="19"/>
      </w:numPr>
      <w:adjustRightInd w:val="0"/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-2">
    <w:name w:val="제목-2"/>
    <w:basedOn w:val="Normal"/>
    <w:rsid w:val="00E25831"/>
    <w:pPr>
      <w:widowControl w:val="0"/>
      <w:wordWrap w:val="0"/>
      <w:adjustRightInd w:val="0"/>
      <w:snapToGrid w:val="0"/>
      <w:spacing w:before="320" w:after="140" w:line="240" w:lineRule="atLeast"/>
    </w:pPr>
    <w:rPr>
      <w:rFonts w:ascii="Times New Roman" w:eastAsia="Batang" w:hAnsi="Times New Roman"/>
      <w:w w:val="105"/>
      <w:kern w:val="2"/>
      <w:sz w:val="21"/>
      <w:szCs w:val="20"/>
      <w:lang w:eastAsia="ko-KR"/>
    </w:rPr>
  </w:style>
  <w:style w:type="character" w:customStyle="1" w:styleId="snippet">
    <w:name w:val="snippet"/>
    <w:basedOn w:val="DefaultParagraphFont"/>
    <w:rsid w:val="00E25831"/>
  </w:style>
  <w:style w:type="character" w:customStyle="1" w:styleId="st">
    <w:name w:val="st"/>
    <w:basedOn w:val="DefaultParagraphFont"/>
    <w:rsid w:val="00E25831"/>
  </w:style>
  <w:style w:type="character" w:styleId="FollowedHyperlink">
    <w:name w:val="FollowedHyperlink"/>
    <w:basedOn w:val="DefaultParagraphFont"/>
    <w:rsid w:val="00E25831"/>
    <w:rPr>
      <w:color w:val="800080"/>
      <w:u w:val="single"/>
    </w:rPr>
  </w:style>
  <w:style w:type="paragraph" w:styleId="ListContinue2">
    <w:name w:val="List Continue 2"/>
    <w:basedOn w:val="Normal"/>
    <w:uiPriority w:val="99"/>
    <w:semiHidden/>
    <w:unhideWhenUsed/>
    <w:rsid w:val="00AF3EDE"/>
    <w:pPr>
      <w:spacing w:after="120"/>
      <w:ind w:left="566"/>
      <w:contextualSpacing/>
    </w:pPr>
  </w:style>
  <w:style w:type="paragraph" w:customStyle="1" w:styleId="DecimalAligned">
    <w:name w:val="Decimal Aligned"/>
    <w:basedOn w:val="Normal"/>
    <w:uiPriority w:val="40"/>
    <w:qFormat/>
    <w:rsid w:val="00B57304"/>
    <w:pPr>
      <w:tabs>
        <w:tab w:val="decimal" w:pos="360"/>
      </w:tabs>
    </w:pPr>
    <w:rPr>
      <w:rFonts w:eastAsia="Times New Roman"/>
    </w:rPr>
  </w:style>
  <w:style w:type="character" w:styleId="SubtleEmphasis">
    <w:name w:val="Subtle Emphasis"/>
    <w:basedOn w:val="DefaultParagraphFont"/>
    <w:uiPriority w:val="19"/>
    <w:qFormat/>
    <w:rsid w:val="00B57304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1">
    <w:name w:val="Light Shading1"/>
    <w:basedOn w:val="TableNormal"/>
    <w:uiPriority w:val="60"/>
    <w:rsid w:val="00B57304"/>
    <w:rPr>
      <w:color w:val="000000"/>
      <w:sz w:val="22"/>
      <w:szCs w:val="22"/>
      <w:lang w:val="en-US" w:eastAsia="en-US"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nhideWhenUsed/>
    <w:rsid w:val="00B5730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7304"/>
    <w:rPr>
      <w:rFonts w:ascii="Calibri" w:eastAsia="Times New Roman" w:hAnsi="Calibri" w:cs="Times New Roman"/>
      <w:lang w:val="en-US" w:eastAsia="en-US"/>
    </w:rPr>
  </w:style>
  <w:style w:type="table" w:customStyle="1" w:styleId="LightShading2">
    <w:name w:val="Light Shading2"/>
    <w:basedOn w:val="TableNormal"/>
    <w:uiPriority w:val="60"/>
    <w:rsid w:val="00B57304"/>
    <w:rPr>
      <w:color w:val="000000"/>
      <w:sz w:val="22"/>
      <w:szCs w:val="22"/>
      <w:lang w:val="en-US" w:eastAsia="en-US"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WW-Default">
    <w:name w:val="WW-Default"/>
    <w:rsid w:val="00873555"/>
    <w:pPr>
      <w:suppressAutoHyphens/>
      <w:autoSpaceDE w:val="0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73555"/>
    <w:rPr>
      <w:sz w:val="22"/>
      <w:szCs w:val="22"/>
      <w:lang w:val="en-GB" w:eastAsia="en-US" w:bidi="ar-SA"/>
    </w:rPr>
  </w:style>
  <w:style w:type="character" w:styleId="FootnoteReference">
    <w:name w:val="footnote reference"/>
    <w:basedOn w:val="DefaultParagraphFont"/>
    <w:semiHidden/>
    <w:rsid w:val="00B2343A"/>
    <w:rPr>
      <w:vertAlign w:val="superscript"/>
    </w:rPr>
  </w:style>
  <w:style w:type="paragraph" w:customStyle="1" w:styleId="TableContents">
    <w:name w:val="Table Contents"/>
    <w:basedOn w:val="Normal"/>
    <w:rsid w:val="0031223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gtc10b">
    <w:name w:val="gtc_10b"/>
    <w:basedOn w:val="DefaultParagraphFont"/>
    <w:rsid w:val="00A91EC1"/>
  </w:style>
  <w:style w:type="character" w:customStyle="1" w:styleId="ilad">
    <w:name w:val="il_ad"/>
    <w:basedOn w:val="DefaultParagraphFont"/>
    <w:rsid w:val="00A91EC1"/>
  </w:style>
  <w:style w:type="paragraph" w:customStyle="1" w:styleId="paragraph">
    <w:name w:val="paragraph"/>
    <w:basedOn w:val="Normal"/>
    <w:rsid w:val="00A91E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ecxmsonormal">
    <w:name w:val="ecxmsonormal"/>
    <w:basedOn w:val="Normal"/>
    <w:rsid w:val="00CC6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ostinfo">
    <w:name w:val="postinfo"/>
    <w:basedOn w:val="DefaultParagraphFont"/>
    <w:rsid w:val="00EF0E48"/>
  </w:style>
  <w:style w:type="character" w:customStyle="1" w:styleId="author0">
    <w:name w:val="author"/>
    <w:basedOn w:val="DefaultParagraphFont"/>
    <w:rsid w:val="00EF0E48"/>
  </w:style>
  <w:style w:type="character" w:customStyle="1" w:styleId="Date1">
    <w:name w:val="Date1"/>
    <w:basedOn w:val="DefaultParagraphFont"/>
    <w:rsid w:val="00EF0E48"/>
  </w:style>
  <w:style w:type="character" w:styleId="HTMLCite">
    <w:name w:val="HTML Cite"/>
    <w:uiPriority w:val="99"/>
    <w:semiHidden/>
    <w:unhideWhenUsed/>
    <w:rsid w:val="00EF0E48"/>
    <w:rPr>
      <w:i/>
      <w:iCs/>
    </w:rPr>
  </w:style>
  <w:style w:type="character" w:customStyle="1" w:styleId="addmd">
    <w:name w:val="addmd"/>
    <w:basedOn w:val="DefaultParagraphFont"/>
    <w:rsid w:val="00EF0E48"/>
  </w:style>
  <w:style w:type="paragraph" w:customStyle="1" w:styleId="AbstractText">
    <w:name w:val="Abstract Text"/>
    <w:basedOn w:val="BodyTextIndent2"/>
    <w:rsid w:val="001A597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597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5972"/>
    <w:rPr>
      <w:sz w:val="22"/>
      <w:szCs w:val="22"/>
      <w:lang w:val="en-US" w:eastAsia="en-US"/>
    </w:rPr>
  </w:style>
  <w:style w:type="paragraph" w:customStyle="1" w:styleId="entry-title">
    <w:name w:val="entry-title"/>
    <w:basedOn w:val="Normal"/>
    <w:rsid w:val="00C55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57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7655">
          <w:marLeft w:val="0"/>
          <w:marRight w:val="0"/>
          <w:marTop w:val="0"/>
          <w:marBottom w:val="0"/>
          <w:divBdr>
            <w:top w:val="single" w:sz="4" w:space="6" w:color="A9A9A9"/>
            <w:left w:val="single" w:sz="4" w:space="6" w:color="A9A9A9"/>
            <w:bottom w:val="single" w:sz="4" w:space="6" w:color="A9A9A9"/>
            <w:right w:val="single" w:sz="4" w:space="6" w:color="A9A9A9"/>
          </w:divBdr>
        </w:div>
      </w:divsChild>
    </w:div>
    <w:div w:id="389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FERENCE.idpublication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nference.idpublication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E709-6802-413A-8EAD-D53E8CEE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739</CharactersWithSpaces>
  <SharedDoc>false</SharedDoc>
  <HLinks>
    <vt:vector size="36" baseType="variant">
      <vt:variant>
        <vt:i4>4194305</vt:i4>
      </vt:variant>
      <vt:variant>
        <vt:i4>18</vt:i4>
      </vt:variant>
      <vt:variant>
        <vt:i4>0</vt:i4>
      </vt:variant>
      <vt:variant>
        <vt:i4>5</vt:i4>
      </vt:variant>
      <vt:variant>
        <vt:lpwstr>http://www.fineprint.com/</vt:lpwstr>
      </vt:variant>
      <vt:variant>
        <vt:lpwstr/>
      </vt:variant>
      <vt:variant>
        <vt:i4>2490428</vt:i4>
      </vt:variant>
      <vt:variant>
        <vt:i4>15</vt:i4>
      </vt:variant>
      <vt:variant>
        <vt:i4>0</vt:i4>
      </vt:variant>
      <vt:variant>
        <vt:i4>5</vt:i4>
      </vt:variant>
      <vt:variant>
        <vt:lpwstr>http://www.un.org/en/documents/udhr/index.shtml</vt:lpwstr>
      </vt:variant>
      <vt:variant>
        <vt:lpwstr/>
      </vt:variant>
      <vt:variant>
        <vt:i4>3080268</vt:i4>
      </vt:variant>
      <vt:variant>
        <vt:i4>12</vt:i4>
      </vt:variant>
      <vt:variant>
        <vt:i4>0</vt:i4>
      </vt:variant>
      <vt:variant>
        <vt:i4>5</vt:i4>
      </vt:variant>
      <vt:variant>
        <vt:lpwstr>http://www.upi.com/Top_News/US/2009/09/08/Obamas-speech-on-importance-of-education/UPI-21501252429738/</vt:lpwstr>
      </vt:variant>
      <vt:variant>
        <vt:lpwstr>ixzz28RjASRop</vt:lpwstr>
      </vt:variant>
      <vt:variant>
        <vt:i4>852062</vt:i4>
      </vt:variant>
      <vt:variant>
        <vt:i4>9</vt:i4>
      </vt:variant>
      <vt:variant>
        <vt:i4>0</vt:i4>
      </vt:variant>
      <vt:variant>
        <vt:i4>5</vt:i4>
      </vt:variant>
      <vt:variant>
        <vt:lpwstr>http://www.africafiles.org/atissueezine.asp?issue=issue1</vt:lpwstr>
      </vt:variant>
      <vt:variant>
        <vt:lpwstr>art1</vt:lpwstr>
      </vt:variant>
      <vt:variant>
        <vt:i4>5308473</vt:i4>
      </vt:variant>
      <vt:variant>
        <vt:i4>6</vt:i4>
      </vt:variant>
      <vt:variant>
        <vt:i4>0</vt:i4>
      </vt:variant>
      <vt:variant>
        <vt:i4>5</vt:i4>
      </vt:variant>
      <vt:variant>
        <vt:lpwstr>http://www.two.not2.org/psychosynthesis/artcles/educ.htm</vt:lpwstr>
      </vt:variant>
      <vt:variant>
        <vt:lpwstr>1</vt:lpwstr>
      </vt:variant>
      <vt:variant>
        <vt:i4>4718662</vt:i4>
      </vt:variant>
      <vt:variant>
        <vt:i4>3</vt:i4>
      </vt:variant>
      <vt:variant>
        <vt:i4>0</vt:i4>
      </vt:variant>
      <vt:variant>
        <vt:i4>5</vt:i4>
      </vt:variant>
      <vt:variant>
        <vt:lpwstr>http://expertscolumn.com/content/why-education-important-our-life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edmfa</dc:creator>
  <cp:lastModifiedBy>Muhammad Asif</cp:lastModifiedBy>
  <cp:revision>5</cp:revision>
  <cp:lastPrinted>2013-08-02T11:13:00Z</cp:lastPrinted>
  <dcterms:created xsi:type="dcterms:W3CDTF">2026-07-05T05:12:00Z</dcterms:created>
  <dcterms:modified xsi:type="dcterms:W3CDTF">2026-07-05T05:14:00Z</dcterms:modified>
</cp:coreProperties>
</file>